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1"/>
        </w:rPr>
        <w:alias w:val="masterTemplateContent (no update)"/>
        <w:tag w:val="primedocs.Field=masterTemplateContent"/>
        <w:id w:val="-1050761199"/>
        <w:placeholder>
          <w:docPart w:val="DefaultPlaceholder_-1854013440"/>
        </w:placeholder>
        <w15:color w:val="000000"/>
        <w15:appearance w15:val="hidden"/>
      </w:sdtPr>
      <w:sdtEndPr/>
      <w:sdtContent>
        <w:sdt>
          <w:sdtPr>
            <w:rPr>
              <w:sz w:val="21"/>
            </w:rPr>
            <w:alias w:val="BKD_SmartTemplates_Dokument_BE___Organisation_Titel_WordContent_Block (no update)"/>
            <w:tag w:val="primedocs.Field=BKD_SmartTemplates_Dokument_BE___Organisation_Titel_WordContent_Block"/>
            <w:id w:val="1836029604"/>
            <w15:color w:val="000000"/>
            <w15:appearance w15:val="hidden"/>
          </w:sdtPr>
          <w:sdtEndPr/>
          <w:sdtContent>
            <w:p w14:paraId="451437C8" w14:textId="5B212E09" w:rsidR="00F51964" w:rsidRDefault="00DA5D06">
              <w:pPr>
                <w:pStyle w:val="Text85pt"/>
              </w:pPr>
              <w:sdt>
                <w:sdtPr>
                  <w:alias w:val="ParsedDocPropertyField_StmOrganisation_Direktion_Dokument_BE___Organisation_Titel_1"/>
                  <w:tag w:val="primedocs.Field=ParsedDocPropertyField_StmOrganisation_Direktion_Dokument_BE___Organisation_Titel_1"/>
                  <w:id w:val="1024825861"/>
                  <w:dataBinding w:prefixMappings="xmlns:primedocsFieldPartNamespace='https://schemas.primesoft-group.com/primedocs/FieldPart' " w:xpath="/primedocsFieldPartNamespace:PrimeDocsFieldPart[1]/Content[1]/Fields[1]/ParsedDocPropertyField_StmOrganisation_Direktion_Dokument_BE___Organisation_Titel_1[1]" w:storeItemID="{685A538A-AB39-40B8-A33A-CFC24BEE454E}"/>
                  <w15:color w:val="3366FF"/>
                  <w:text w:multiLine="1"/>
                </w:sdtPr>
                <w:sdtEndPr/>
                <w:sdtContent>
                  <w:r w:rsidR="00221190">
                    <w:t>Bildungs- und Kulturdirektion</w:t>
                  </w:r>
                </w:sdtContent>
              </w:sdt>
            </w:p>
            <w:p w14:paraId="33ACDC08" w14:textId="3B745886" w:rsidR="00F51964" w:rsidRDefault="00DA5D06">
              <w:pPr>
                <w:pStyle w:val="Text85pt"/>
              </w:pPr>
              <w:sdt>
                <w:sdtPr>
                  <w:alias w:val="ParsedDocPropertyField_StmOrganisation_Amt_Dokument_BE___Organisation_Titel_2"/>
                  <w:tag w:val="primedocs.Field=ParsedDocPropertyField_StmOrganisation_Amt_Dokument_BE___Organisation_Titel_2"/>
                  <w:id w:val="414911295"/>
                  <w:dataBinding w:prefixMappings="xmlns:primedocsFieldPartNamespace='https://schemas.primesoft-group.com/primedocs/FieldPart' " w:xpath="/primedocsFieldPartNamespace:PrimeDocsFieldPart[1]/Content[1]/Fields[1]/ParsedDocPropertyField_StmOrganisation_Amt_Dokument_BE___Organisation_Titel_2[1]" w:storeItemID="{685A538A-AB39-40B8-A33A-CFC24BEE454E}"/>
                  <w15:color w:val="3366FF"/>
                  <w:text w:multiLine="1"/>
                </w:sdtPr>
                <w:sdtEndPr/>
                <w:sdtContent>
                  <w:r w:rsidR="00221190">
                    <w:t>Mittelschul- und Berufsbildungsamt</w:t>
                  </w:r>
                </w:sdtContent>
              </w:sdt>
            </w:p>
            <w:p w14:paraId="6F648667" w14:textId="3966E2D9" w:rsidR="00F9210D" w:rsidRPr="00F9210D" w:rsidRDefault="00DA5D06" w:rsidP="00F9210D">
              <w:pPr>
                <w:pStyle w:val="Text85pt"/>
              </w:pPr>
              <w:sdt>
                <w:sdtPr>
                  <w:alias w:val="ParsedDocPropertyField_StmOrganisation_Address1_Dokument_BE___Organisation_Titel_3"/>
                  <w:tag w:val="primedocs.Field=ParsedDocPropertyField_StmOrganisation_Address1_Dokument_BE___Organisation_Titel_3"/>
                  <w:id w:val="-1095712152"/>
                  <w:dataBinding w:prefixMappings="xmlns:primedocsFieldPartNamespace='https://schemas.primesoft-group.com/primedocs/FieldPart' " w:xpath="/primedocsFieldPartNamespace:PrimeDocsFieldPart[1]/Content[1]/Fields[1]/ParsedDocPropertyField_StmOrganisation_Address1_Dokument_BE___Organisation_Titel_3[1]" w:storeItemID="{685A538A-AB39-40B8-A33A-CFC24BEE454E}"/>
                  <w15:color w:val="3366FF"/>
                  <w:text w:multiLine="1"/>
                </w:sdtPr>
                <w:sdtEndPr/>
                <w:sdtContent>
                  <w:r w:rsidR="00221190">
                    <w:t>Betriebliche Bildung</w:t>
                  </w:r>
                </w:sdtContent>
              </w:sdt>
            </w:p>
            <w:p w14:paraId="4F28240C" w14:textId="77777777" w:rsidR="00F9210D" w:rsidRDefault="00F9210D">
              <w:pPr>
                <w:rPr>
                  <w:rFonts w:cs="Arial"/>
                  <w:b/>
                  <w:bCs/>
                  <w:sz w:val="28"/>
                  <w:szCs w:val="28"/>
                </w:rPr>
              </w:pPr>
            </w:p>
            <w:p w14:paraId="3A6C36D0" w14:textId="6BCBBABF" w:rsidR="000C5177" w:rsidRPr="000C5177" w:rsidRDefault="00F9210D" w:rsidP="000C5177">
              <w:pPr>
                <w:rPr>
                  <w:rFonts w:cs="Arial"/>
                  <w:b/>
                  <w:bCs/>
                  <w:sz w:val="28"/>
                  <w:szCs w:val="28"/>
                </w:rPr>
              </w:pPr>
              <w:r w:rsidRPr="001D38C4">
                <w:rPr>
                  <w:rFonts w:cs="Arial"/>
                  <w:b/>
                  <w:bCs/>
                  <w:sz w:val="28"/>
                  <w:szCs w:val="28"/>
                </w:rPr>
                <w:t>Zusatzvereinbarung Leistungssport zum Lehrvertrag</w:t>
              </w:r>
            </w:p>
            <w:p w14:paraId="2C9A3E6B" w14:textId="647FA666" w:rsidR="00F51964" w:rsidRDefault="00DA5D06"/>
          </w:sdtContent>
        </w:sdt>
        <w:sdt>
          <w:sdtPr>
            <w:alias w:val="BKD_SmartTemplates_Dokument_BE___Organisation_Text_WordContent_Block (no update)"/>
            <w:tag w:val="primedocs.Field=BKD_SmartTemplates_Dokument_BE___Organisation_Text_WordContent_Block"/>
            <w:id w:val="2070606194"/>
            <w15:color w:val="000000"/>
            <w15:appearance w15:val="hidden"/>
          </w:sdtPr>
          <w:sdtEndPr/>
          <w:sdtContent>
            <w:p w14:paraId="0246C129" w14:textId="77777777" w:rsidR="00F9210D" w:rsidRDefault="00F9210D"/>
            <w:tbl>
              <w:tblPr>
                <w:tblStyle w:val="BETabelle1"/>
                <w:tblW w:w="0" w:type="auto"/>
                <w:tblLook w:val="0480" w:firstRow="0" w:lastRow="0" w:firstColumn="1" w:lastColumn="0" w:noHBand="0" w:noVBand="1"/>
              </w:tblPr>
              <w:tblGrid>
                <w:gridCol w:w="9105"/>
              </w:tblGrid>
              <w:tr w:rsidR="00F9210D" w14:paraId="36729D90" w14:textId="77777777" w:rsidTr="00F9210D">
                <w:trPr>
                  <w:trHeight w:val="680"/>
                </w:trPr>
                <w:tc>
                  <w:tcPr>
                    <w:tcW w:w="9105" w:type="dxa"/>
                  </w:tcPr>
                  <w:p w14:paraId="57E94721" w14:textId="77777777" w:rsidR="00F9210D" w:rsidRDefault="00F9210D">
                    <w:r>
                      <w:t>Sportart</w:t>
                    </w:r>
                  </w:p>
                  <w:sdt>
                    <w:sdtPr>
                      <w:id w:val="-820970460"/>
                      <w:placeholder>
                        <w:docPart w:val="0E992F06E18343E7AAE2602D711B4076"/>
                      </w:placeholder>
                      <w:showingPlcHdr/>
                      <w:text/>
                    </w:sdtPr>
                    <w:sdtEndPr/>
                    <w:sdtContent>
                      <w:p w14:paraId="22DAF7E2" w14:textId="2E4B3FE5" w:rsidR="002230E4" w:rsidRPr="002230E4" w:rsidRDefault="002230E4" w:rsidP="002230E4">
                        <w:r w:rsidRPr="00EA086E">
                          <w:rPr>
                            <w:rStyle w:val="Platzhaltertext"/>
                          </w:rPr>
                          <w:t>Klicken oder tippen Sie hier, um Text einzugeben.</w:t>
                        </w:r>
                      </w:p>
                    </w:sdtContent>
                  </w:sdt>
                </w:tc>
              </w:tr>
              <w:tr w:rsidR="00F9210D" w14:paraId="59A8B5C3" w14:textId="77777777" w:rsidTr="00F9210D">
                <w:trPr>
                  <w:trHeight w:val="680"/>
                </w:trPr>
                <w:tc>
                  <w:tcPr>
                    <w:tcW w:w="9105" w:type="dxa"/>
                    <w:tcBorders>
                      <w:bottom w:val="single" w:sz="2" w:space="0" w:color="CCCCCC" w:themeColor="text2" w:themeTint="33"/>
                    </w:tcBorders>
                  </w:tcPr>
                  <w:p w14:paraId="417C50E4" w14:textId="77777777" w:rsidR="00F9210D" w:rsidRDefault="00F9210D">
                    <w:r>
                      <w:t>Sportclub / Sportverein</w:t>
                    </w:r>
                  </w:p>
                  <w:sdt>
                    <w:sdtPr>
                      <w:id w:val="442511285"/>
                      <w:placeholder>
                        <w:docPart w:val="6320405F1DB84A3E8800607379900835"/>
                      </w:placeholder>
                      <w:showingPlcHdr/>
                      <w:text/>
                    </w:sdtPr>
                    <w:sdtEndPr/>
                    <w:sdtContent>
                      <w:p w14:paraId="66137DD1" w14:textId="3EF33F5D" w:rsidR="002230E4" w:rsidRPr="002230E4" w:rsidRDefault="002230E4" w:rsidP="002230E4">
                        <w:r w:rsidRPr="00EA086E">
                          <w:rPr>
                            <w:rStyle w:val="Platzhaltertext"/>
                          </w:rPr>
                          <w:t>Klicken oder tippen Sie hier, um Text einzugeben.</w:t>
                        </w:r>
                      </w:p>
                    </w:sdtContent>
                  </w:sdt>
                </w:tc>
              </w:tr>
              <w:tr w:rsidR="00F9210D" w:rsidRPr="002230E4" w14:paraId="37F12AC9" w14:textId="77777777" w:rsidTr="00F9210D">
                <w:trPr>
                  <w:trHeight w:val="680"/>
                </w:trPr>
                <w:tc>
                  <w:tcPr>
                    <w:tcW w:w="9105" w:type="dxa"/>
                    <w:tcBorders>
                      <w:top w:val="single" w:sz="2" w:space="0" w:color="CCCCCC" w:themeColor="text2" w:themeTint="33"/>
                      <w:bottom w:val="single" w:sz="4" w:space="0" w:color="auto"/>
                    </w:tcBorders>
                  </w:tcPr>
                  <w:p w14:paraId="0DCAD2E9" w14:textId="77777777" w:rsidR="00F9210D" w:rsidRPr="000C5177" w:rsidRDefault="00F9210D">
                    <w:r w:rsidRPr="000C5177">
                      <w:t>Talent-Card Nr. Swiss Olympic</w:t>
                    </w:r>
                  </w:p>
                  <w:sdt>
                    <w:sdtPr>
                      <w:rPr>
                        <w:lang w:val="en-US"/>
                      </w:rPr>
                      <w:id w:val="-1915701310"/>
                      <w:placeholder>
                        <w:docPart w:val="A958249D66B04DD9AED7137110F7D3F4"/>
                      </w:placeholder>
                      <w:showingPlcHdr/>
                      <w:text/>
                    </w:sdtPr>
                    <w:sdtEndPr/>
                    <w:sdtContent>
                      <w:p w14:paraId="3851E969" w14:textId="74288E0D" w:rsidR="002230E4" w:rsidRPr="002230E4" w:rsidRDefault="002230E4" w:rsidP="002230E4">
                        <w:r w:rsidRPr="00EA086E">
                          <w:rPr>
                            <w:rStyle w:val="Platzhaltertext"/>
                          </w:rPr>
                          <w:t>Klicken oder tippen Sie hier, um Text einzugeben.</w:t>
                        </w:r>
                      </w:p>
                    </w:sdtContent>
                  </w:sdt>
                </w:tc>
              </w:tr>
            </w:tbl>
            <w:p w14:paraId="46887777" w14:textId="77777777" w:rsidR="00F9210D" w:rsidRDefault="00DA5D06"/>
          </w:sdtContent>
        </w:sdt>
      </w:sdtContent>
    </w:sdt>
    <w:tbl>
      <w:tblPr>
        <w:tblStyle w:val="BETabelle1"/>
        <w:tblW w:w="0" w:type="auto"/>
        <w:tblLook w:val="0480" w:firstRow="0" w:lastRow="0" w:firstColumn="1" w:lastColumn="0" w:noHBand="0" w:noVBand="1"/>
      </w:tblPr>
      <w:tblGrid>
        <w:gridCol w:w="4553"/>
        <w:gridCol w:w="4553"/>
      </w:tblGrid>
      <w:tr w:rsidR="00F9210D" w14:paraId="5D51ABCB" w14:textId="77777777" w:rsidTr="00F9210D">
        <w:trPr>
          <w:trHeight w:val="278"/>
        </w:trPr>
        <w:tc>
          <w:tcPr>
            <w:tcW w:w="9106" w:type="dxa"/>
            <w:gridSpan w:val="2"/>
          </w:tcPr>
          <w:p w14:paraId="186106E1" w14:textId="2B8E134F" w:rsidR="00F9210D" w:rsidRPr="00F9210D" w:rsidRDefault="00F9210D">
            <w:pPr>
              <w:rPr>
                <w:b/>
                <w:bCs/>
              </w:rPr>
            </w:pPr>
            <w:r w:rsidRPr="00F9210D">
              <w:rPr>
                <w:b/>
                <w:bCs/>
              </w:rPr>
              <w:t>Lehrbetrieb:</w:t>
            </w:r>
          </w:p>
        </w:tc>
      </w:tr>
      <w:tr w:rsidR="00F9210D" w14:paraId="76BAE3F5" w14:textId="77777777" w:rsidTr="00F9210D">
        <w:trPr>
          <w:trHeight w:val="340"/>
        </w:trPr>
        <w:tc>
          <w:tcPr>
            <w:tcW w:w="4553" w:type="dxa"/>
          </w:tcPr>
          <w:p w14:paraId="21388495" w14:textId="4B5927C1" w:rsidR="00F9210D" w:rsidRPr="00F9210D" w:rsidRDefault="00F9210D">
            <w:pPr>
              <w:rPr>
                <w:b/>
                <w:bCs/>
              </w:rPr>
            </w:pPr>
            <w:r w:rsidRPr="00F9210D">
              <w:rPr>
                <w:b/>
                <w:bCs/>
              </w:rPr>
              <w:t>Berufsbildner/in</w:t>
            </w:r>
          </w:p>
        </w:tc>
        <w:tc>
          <w:tcPr>
            <w:tcW w:w="4553" w:type="dxa"/>
          </w:tcPr>
          <w:p w14:paraId="104308F2" w14:textId="3173781A" w:rsidR="00F9210D" w:rsidRPr="00F9210D" w:rsidRDefault="00F9210D">
            <w:pPr>
              <w:rPr>
                <w:b/>
                <w:bCs/>
              </w:rPr>
            </w:pPr>
            <w:r w:rsidRPr="00F9210D">
              <w:rPr>
                <w:b/>
                <w:bCs/>
              </w:rPr>
              <w:t>Lernende/r</w:t>
            </w:r>
          </w:p>
        </w:tc>
      </w:tr>
      <w:tr w:rsidR="00F9210D" w14:paraId="3EF7B4DE" w14:textId="77777777" w:rsidTr="00F9210D">
        <w:trPr>
          <w:trHeight w:val="680"/>
        </w:trPr>
        <w:tc>
          <w:tcPr>
            <w:tcW w:w="4553" w:type="dxa"/>
          </w:tcPr>
          <w:p w14:paraId="52341EB7" w14:textId="77777777" w:rsidR="00F9210D" w:rsidRDefault="00F9210D">
            <w:r>
              <w:t>Name</w:t>
            </w:r>
          </w:p>
          <w:sdt>
            <w:sdtPr>
              <w:id w:val="254567258"/>
              <w:placeholder>
                <w:docPart w:val="EC7F1462B1ED4B209CA89624DA3D494E"/>
              </w:placeholder>
              <w:showingPlcHdr/>
              <w:text/>
            </w:sdtPr>
            <w:sdtEndPr/>
            <w:sdtContent>
              <w:p w14:paraId="7AC8291C" w14:textId="62BA067A" w:rsidR="002230E4" w:rsidRPr="002230E4" w:rsidRDefault="002230E4" w:rsidP="002230E4">
                <w:r w:rsidRPr="00EA086E">
                  <w:rPr>
                    <w:rStyle w:val="Platzhaltertext"/>
                  </w:rPr>
                  <w:t>Klicken oder tippen Sie hier, um Text einzugeben.</w:t>
                </w:r>
              </w:p>
            </w:sdtContent>
          </w:sdt>
        </w:tc>
        <w:tc>
          <w:tcPr>
            <w:tcW w:w="4553" w:type="dxa"/>
          </w:tcPr>
          <w:p w14:paraId="24D488D1" w14:textId="77777777" w:rsidR="00F9210D" w:rsidRDefault="00F9210D">
            <w:r>
              <w:t>Name</w:t>
            </w:r>
          </w:p>
          <w:sdt>
            <w:sdtPr>
              <w:id w:val="1982350640"/>
              <w:placeholder>
                <w:docPart w:val="11BA7C7F6A3D4141A8E52403A514B649"/>
              </w:placeholder>
              <w:showingPlcHdr/>
              <w:text/>
            </w:sdtPr>
            <w:sdtEndPr/>
            <w:sdtContent>
              <w:p w14:paraId="6BDE01CB" w14:textId="41DBF21C" w:rsidR="002230E4" w:rsidRPr="002230E4" w:rsidRDefault="002230E4" w:rsidP="002230E4">
                <w:r w:rsidRPr="00EA086E">
                  <w:rPr>
                    <w:rStyle w:val="Platzhaltertext"/>
                  </w:rPr>
                  <w:t>Klicken oder tippen Sie hier, um Text einzugeben.</w:t>
                </w:r>
              </w:p>
            </w:sdtContent>
          </w:sdt>
        </w:tc>
      </w:tr>
      <w:tr w:rsidR="00F9210D" w14:paraId="24AD73E6" w14:textId="77777777" w:rsidTr="00F9210D">
        <w:trPr>
          <w:trHeight w:val="680"/>
        </w:trPr>
        <w:tc>
          <w:tcPr>
            <w:tcW w:w="4553" w:type="dxa"/>
          </w:tcPr>
          <w:p w14:paraId="402FCE24" w14:textId="77777777" w:rsidR="00F9210D" w:rsidRDefault="00F9210D">
            <w:r>
              <w:t>Vorname</w:t>
            </w:r>
          </w:p>
          <w:sdt>
            <w:sdtPr>
              <w:id w:val="-2128604100"/>
              <w:placeholder>
                <w:docPart w:val="08CC00B9C22C4D8A8A30BB83E8C30960"/>
              </w:placeholder>
              <w:showingPlcHdr/>
              <w:text/>
            </w:sdtPr>
            <w:sdtEndPr/>
            <w:sdtContent>
              <w:p w14:paraId="3FE286AF" w14:textId="4C7FA6C3" w:rsidR="002230E4" w:rsidRPr="002230E4" w:rsidRDefault="002230E4" w:rsidP="002230E4">
                <w:r w:rsidRPr="00EA086E">
                  <w:rPr>
                    <w:rStyle w:val="Platzhaltertext"/>
                  </w:rPr>
                  <w:t>Klicken oder tippen Sie hier, um Text einzugeben.</w:t>
                </w:r>
              </w:p>
            </w:sdtContent>
          </w:sdt>
        </w:tc>
        <w:tc>
          <w:tcPr>
            <w:tcW w:w="4553" w:type="dxa"/>
          </w:tcPr>
          <w:p w14:paraId="0F1D7E4E" w14:textId="77777777" w:rsidR="00F9210D" w:rsidRDefault="00F9210D">
            <w:r>
              <w:t>Vorname</w:t>
            </w:r>
          </w:p>
          <w:sdt>
            <w:sdtPr>
              <w:id w:val="-1214105455"/>
              <w:placeholder>
                <w:docPart w:val="C32D7350B47A4C1F9196377CAB31BB6A"/>
              </w:placeholder>
              <w:showingPlcHdr/>
              <w:text/>
            </w:sdtPr>
            <w:sdtEndPr/>
            <w:sdtContent>
              <w:p w14:paraId="7055BFD6" w14:textId="2A699F65" w:rsidR="002230E4" w:rsidRPr="002230E4" w:rsidRDefault="002230E4" w:rsidP="002230E4">
                <w:r w:rsidRPr="00EA086E">
                  <w:rPr>
                    <w:rStyle w:val="Platzhaltertext"/>
                  </w:rPr>
                  <w:t>Klicken oder tippen Sie hier, um Text einzugeben.</w:t>
                </w:r>
              </w:p>
            </w:sdtContent>
          </w:sdt>
        </w:tc>
      </w:tr>
      <w:tr w:rsidR="00F9210D" w14:paraId="0C7D9B62" w14:textId="77777777" w:rsidTr="00F9210D">
        <w:trPr>
          <w:trHeight w:val="680"/>
        </w:trPr>
        <w:tc>
          <w:tcPr>
            <w:tcW w:w="4553" w:type="dxa"/>
          </w:tcPr>
          <w:p w14:paraId="3525AEBF" w14:textId="77777777" w:rsidR="00F9210D" w:rsidRDefault="00F9210D">
            <w:r>
              <w:t>Strasse</w:t>
            </w:r>
          </w:p>
          <w:sdt>
            <w:sdtPr>
              <w:id w:val="1368105084"/>
              <w:placeholder>
                <w:docPart w:val="D9AC969669584F92A041B8A86BE132F3"/>
              </w:placeholder>
              <w:showingPlcHdr/>
              <w:text/>
            </w:sdtPr>
            <w:sdtEndPr/>
            <w:sdtContent>
              <w:p w14:paraId="2D43FB79" w14:textId="069519EA" w:rsidR="002230E4" w:rsidRPr="002230E4" w:rsidRDefault="002230E4" w:rsidP="002230E4">
                <w:r w:rsidRPr="00EA086E">
                  <w:rPr>
                    <w:rStyle w:val="Platzhaltertext"/>
                  </w:rPr>
                  <w:t>Klicken oder tippen Sie hier, um Text einzugeben.</w:t>
                </w:r>
              </w:p>
            </w:sdtContent>
          </w:sdt>
        </w:tc>
        <w:tc>
          <w:tcPr>
            <w:tcW w:w="4553" w:type="dxa"/>
          </w:tcPr>
          <w:p w14:paraId="5A95834B" w14:textId="77777777" w:rsidR="00F9210D" w:rsidRDefault="00F9210D">
            <w:r>
              <w:t>Strasse</w:t>
            </w:r>
          </w:p>
          <w:sdt>
            <w:sdtPr>
              <w:id w:val="1063989575"/>
              <w:placeholder>
                <w:docPart w:val="5CBA957057874C2FAFBC66E70E209372"/>
              </w:placeholder>
              <w:showingPlcHdr/>
              <w:text/>
            </w:sdtPr>
            <w:sdtEndPr/>
            <w:sdtContent>
              <w:p w14:paraId="24131E49" w14:textId="67A47ABF" w:rsidR="002230E4" w:rsidRPr="002230E4" w:rsidRDefault="002230E4" w:rsidP="002230E4">
                <w:r w:rsidRPr="00EA086E">
                  <w:rPr>
                    <w:rStyle w:val="Platzhaltertext"/>
                  </w:rPr>
                  <w:t>Klicken oder tippen Sie hier, um Text einzugeben.</w:t>
                </w:r>
              </w:p>
            </w:sdtContent>
          </w:sdt>
        </w:tc>
      </w:tr>
      <w:tr w:rsidR="00F9210D" w14:paraId="56C5D49F" w14:textId="77777777" w:rsidTr="00F9210D">
        <w:trPr>
          <w:trHeight w:val="680"/>
        </w:trPr>
        <w:tc>
          <w:tcPr>
            <w:tcW w:w="4553" w:type="dxa"/>
          </w:tcPr>
          <w:p w14:paraId="09667AE7" w14:textId="77777777" w:rsidR="00F9210D" w:rsidRDefault="00F9210D">
            <w:r>
              <w:t>PLZ / Ort</w:t>
            </w:r>
          </w:p>
          <w:sdt>
            <w:sdtPr>
              <w:id w:val="820541299"/>
              <w:placeholder>
                <w:docPart w:val="4B2B99BC5C5949ABB80F2485F260DD8E"/>
              </w:placeholder>
              <w:showingPlcHdr/>
              <w:text/>
            </w:sdtPr>
            <w:sdtEndPr/>
            <w:sdtContent>
              <w:p w14:paraId="49BEAF4E" w14:textId="726A8086" w:rsidR="002230E4" w:rsidRPr="002230E4" w:rsidRDefault="002230E4" w:rsidP="002230E4">
                <w:r w:rsidRPr="00EA086E">
                  <w:rPr>
                    <w:rStyle w:val="Platzhaltertext"/>
                  </w:rPr>
                  <w:t>Klicken oder tippen Sie hier, um Text einzugeben.</w:t>
                </w:r>
              </w:p>
            </w:sdtContent>
          </w:sdt>
        </w:tc>
        <w:tc>
          <w:tcPr>
            <w:tcW w:w="4553" w:type="dxa"/>
          </w:tcPr>
          <w:p w14:paraId="73E72D04" w14:textId="77777777" w:rsidR="00F9210D" w:rsidRDefault="00F9210D">
            <w:r>
              <w:t>PLZ / Ort</w:t>
            </w:r>
          </w:p>
          <w:sdt>
            <w:sdtPr>
              <w:id w:val="-64652628"/>
              <w:placeholder>
                <w:docPart w:val="701A4C172CCB480C9C5AFD191908183D"/>
              </w:placeholder>
              <w:showingPlcHdr/>
              <w:text/>
            </w:sdtPr>
            <w:sdtEndPr/>
            <w:sdtContent>
              <w:p w14:paraId="33581FB9" w14:textId="350008D9" w:rsidR="002230E4" w:rsidRPr="002230E4" w:rsidRDefault="002230E4" w:rsidP="002230E4">
                <w:r w:rsidRPr="00EA086E">
                  <w:rPr>
                    <w:rStyle w:val="Platzhaltertext"/>
                  </w:rPr>
                  <w:t>Klicken oder tippen Sie hier, um Text einzugeben.</w:t>
                </w:r>
              </w:p>
            </w:sdtContent>
          </w:sdt>
        </w:tc>
      </w:tr>
      <w:tr w:rsidR="00F9210D" w14:paraId="0E990355" w14:textId="77777777" w:rsidTr="00F9210D">
        <w:trPr>
          <w:trHeight w:val="680"/>
        </w:trPr>
        <w:tc>
          <w:tcPr>
            <w:tcW w:w="4553" w:type="dxa"/>
          </w:tcPr>
          <w:p w14:paraId="6AAA5685" w14:textId="77777777" w:rsidR="00F9210D" w:rsidRDefault="00F9210D">
            <w:r>
              <w:t>Telefon</w:t>
            </w:r>
          </w:p>
          <w:sdt>
            <w:sdtPr>
              <w:id w:val="-199933956"/>
              <w:placeholder>
                <w:docPart w:val="89C96A1C81D9480092D52384204FE7B0"/>
              </w:placeholder>
              <w:showingPlcHdr/>
              <w:text/>
            </w:sdtPr>
            <w:sdtEndPr/>
            <w:sdtContent>
              <w:p w14:paraId="7F9EE01A" w14:textId="051BBAB0" w:rsidR="002230E4" w:rsidRPr="002230E4" w:rsidRDefault="002230E4" w:rsidP="002230E4">
                <w:r w:rsidRPr="00EA086E">
                  <w:rPr>
                    <w:rStyle w:val="Platzhaltertext"/>
                  </w:rPr>
                  <w:t>Klicken oder tippen Sie hier, um Text einzugeben.</w:t>
                </w:r>
              </w:p>
            </w:sdtContent>
          </w:sdt>
        </w:tc>
        <w:tc>
          <w:tcPr>
            <w:tcW w:w="4553" w:type="dxa"/>
          </w:tcPr>
          <w:p w14:paraId="2A0EEA5B" w14:textId="77777777" w:rsidR="00F9210D" w:rsidRDefault="00F9210D">
            <w:r>
              <w:t>Telefon</w:t>
            </w:r>
          </w:p>
          <w:sdt>
            <w:sdtPr>
              <w:id w:val="982503731"/>
              <w:placeholder>
                <w:docPart w:val="EC97694B1B844C23AF9F630FABB3A489"/>
              </w:placeholder>
              <w:showingPlcHdr/>
              <w:text/>
            </w:sdtPr>
            <w:sdtEndPr/>
            <w:sdtContent>
              <w:p w14:paraId="0D0832FE" w14:textId="041CD37A" w:rsidR="002230E4" w:rsidRPr="002230E4" w:rsidRDefault="002230E4" w:rsidP="002230E4">
                <w:r w:rsidRPr="00EA086E">
                  <w:rPr>
                    <w:rStyle w:val="Platzhaltertext"/>
                  </w:rPr>
                  <w:t>Klicken oder tippen Sie hier, um Text einzugeben.</w:t>
                </w:r>
              </w:p>
            </w:sdtContent>
          </w:sdt>
        </w:tc>
      </w:tr>
      <w:tr w:rsidR="00F9210D" w14:paraId="44021ABF" w14:textId="77777777" w:rsidTr="00F9210D">
        <w:trPr>
          <w:trHeight w:val="680"/>
        </w:trPr>
        <w:tc>
          <w:tcPr>
            <w:tcW w:w="4553" w:type="dxa"/>
          </w:tcPr>
          <w:p w14:paraId="386BE5E8" w14:textId="77777777" w:rsidR="00F9210D" w:rsidRDefault="00F9210D">
            <w:r>
              <w:t>E-Mail</w:t>
            </w:r>
          </w:p>
          <w:sdt>
            <w:sdtPr>
              <w:id w:val="693040112"/>
              <w:placeholder>
                <w:docPart w:val="FF0FA1E5CE2648D09178A08FBF17467D"/>
              </w:placeholder>
              <w:showingPlcHdr/>
              <w:text/>
            </w:sdtPr>
            <w:sdtEndPr/>
            <w:sdtContent>
              <w:p w14:paraId="1F218B2E" w14:textId="583DF2F7" w:rsidR="002230E4" w:rsidRPr="002230E4" w:rsidRDefault="002230E4" w:rsidP="002230E4">
                <w:r w:rsidRPr="00EA086E">
                  <w:rPr>
                    <w:rStyle w:val="Platzhaltertext"/>
                  </w:rPr>
                  <w:t>Klicken oder tippen Sie hier, um Text einzugeben.</w:t>
                </w:r>
              </w:p>
            </w:sdtContent>
          </w:sdt>
        </w:tc>
        <w:tc>
          <w:tcPr>
            <w:tcW w:w="4553" w:type="dxa"/>
          </w:tcPr>
          <w:p w14:paraId="199E941E" w14:textId="77777777" w:rsidR="00F9210D" w:rsidRDefault="00F9210D">
            <w:r>
              <w:t>E-Mail</w:t>
            </w:r>
          </w:p>
          <w:sdt>
            <w:sdtPr>
              <w:id w:val="-475147938"/>
              <w:placeholder>
                <w:docPart w:val="B3AF5DA50A614E2DBB77E1545ABBB10A"/>
              </w:placeholder>
              <w:showingPlcHdr/>
              <w:text/>
            </w:sdtPr>
            <w:sdtEndPr/>
            <w:sdtContent>
              <w:p w14:paraId="64E51922" w14:textId="2EA014B4" w:rsidR="002230E4" w:rsidRPr="002230E4" w:rsidRDefault="002230E4" w:rsidP="002230E4">
                <w:r w:rsidRPr="00EA086E">
                  <w:rPr>
                    <w:rStyle w:val="Platzhaltertext"/>
                  </w:rPr>
                  <w:t>Klicken oder tippen Sie hier, um Text einzugeben.</w:t>
                </w:r>
              </w:p>
            </w:sdtContent>
          </w:sdt>
        </w:tc>
      </w:tr>
    </w:tbl>
    <w:p w14:paraId="55A3865A" w14:textId="6FB8239F" w:rsidR="00F9210D" w:rsidRDefault="00F9210D"/>
    <w:p w14:paraId="709553A2" w14:textId="77777777" w:rsidR="002230E4" w:rsidRPr="00CB2094" w:rsidRDefault="002230E4" w:rsidP="002230E4">
      <w:pPr>
        <w:tabs>
          <w:tab w:val="left" w:pos="4860"/>
        </w:tabs>
        <w:rPr>
          <w:rFonts w:cstheme="minorHAnsi"/>
          <w:b/>
        </w:rPr>
      </w:pPr>
      <w:r w:rsidRPr="00CB2094">
        <w:rPr>
          <w:rFonts w:cstheme="minorHAnsi"/>
        </w:rPr>
        <w:t xml:space="preserve">Zwischen dem Lehrbetrieb und der/dem Lernenden sind als Lehrvertragsergänzung besondere Bestimmungen festgelegt worden, die es ermöglichen Leistungssport und Berufsbildung zu vereinbaren. Eine Kopie dieser Zusatzvereinbarung geht an das </w:t>
      </w:r>
      <w:r w:rsidRPr="00CB2094">
        <w:rPr>
          <w:rFonts w:cstheme="minorHAnsi"/>
          <w:b/>
        </w:rPr>
        <w:t>Mittelschul- und Berufsbildungsamt,</w:t>
      </w:r>
    </w:p>
    <w:p w14:paraId="2BB65AF3" w14:textId="77777777" w:rsidR="002230E4" w:rsidRDefault="002230E4" w:rsidP="002230E4">
      <w:pPr>
        <w:tabs>
          <w:tab w:val="left" w:pos="4860"/>
        </w:tabs>
        <w:rPr>
          <w:rFonts w:cstheme="minorHAnsi"/>
          <w:b/>
        </w:rPr>
      </w:pPr>
      <w:r w:rsidRPr="00CB2094">
        <w:rPr>
          <w:rFonts w:cstheme="minorHAnsi"/>
          <w:b/>
        </w:rPr>
        <w:t xml:space="preserve">Abteilung Betriebliche Bildung, Kasernenstrasse 27, </w:t>
      </w:r>
      <w:r>
        <w:rPr>
          <w:rFonts w:cstheme="minorHAnsi"/>
          <w:b/>
        </w:rPr>
        <w:t>3013 Bern</w:t>
      </w:r>
      <w:r w:rsidRPr="00CB2094">
        <w:rPr>
          <w:rFonts w:cstheme="minorHAnsi"/>
          <w:b/>
        </w:rPr>
        <w:t>.</w:t>
      </w:r>
    </w:p>
    <w:p w14:paraId="3A823159" w14:textId="77777777" w:rsidR="002230E4" w:rsidRDefault="002230E4" w:rsidP="002230E4">
      <w:pPr>
        <w:tabs>
          <w:tab w:val="left" w:pos="4860"/>
        </w:tabs>
        <w:rPr>
          <w:rFonts w:cstheme="minorHAnsi"/>
          <w:b/>
        </w:rPr>
      </w:pPr>
    </w:p>
    <w:p w14:paraId="7156699A" w14:textId="77777777" w:rsidR="002230E4" w:rsidRDefault="002230E4" w:rsidP="002230E4">
      <w:pPr>
        <w:tabs>
          <w:tab w:val="left" w:pos="4860"/>
        </w:tabs>
        <w:rPr>
          <w:rFonts w:cstheme="minorHAnsi"/>
          <w:b/>
        </w:rPr>
      </w:pPr>
    </w:p>
    <w:p w14:paraId="6D6727E2" w14:textId="77777777" w:rsidR="002230E4" w:rsidRDefault="002230E4" w:rsidP="002230E4">
      <w:pPr>
        <w:tabs>
          <w:tab w:val="left" w:pos="4860"/>
        </w:tabs>
        <w:rPr>
          <w:rFonts w:cstheme="minorHAnsi"/>
          <w:b/>
        </w:rPr>
      </w:pPr>
    </w:p>
    <w:p w14:paraId="3E17A7DF" w14:textId="77777777" w:rsidR="002230E4" w:rsidRPr="00CB2094" w:rsidRDefault="002230E4" w:rsidP="002230E4">
      <w:pPr>
        <w:tabs>
          <w:tab w:val="left" w:pos="4860"/>
        </w:tabs>
        <w:rPr>
          <w:rFonts w:cstheme="minorHAnsi"/>
          <w:b/>
          <w:bCs/>
        </w:rPr>
      </w:pPr>
      <w:r w:rsidRPr="00CB2094">
        <w:rPr>
          <w:rFonts w:cstheme="minorHAnsi"/>
          <w:b/>
          <w:bCs/>
        </w:rPr>
        <w:lastRenderedPageBreak/>
        <w:t>Die Berufsbildnerin/der Berufsbildner erklärt sich bereit:</w:t>
      </w:r>
    </w:p>
    <w:p w14:paraId="2C8FF4CC" w14:textId="77777777" w:rsidR="002230E4" w:rsidRPr="00CB2094" w:rsidRDefault="002230E4" w:rsidP="002230E4">
      <w:pPr>
        <w:tabs>
          <w:tab w:val="left" w:pos="4860"/>
        </w:tabs>
        <w:rPr>
          <w:rFonts w:cstheme="minorHAnsi"/>
        </w:rPr>
      </w:pPr>
    </w:p>
    <w:p w14:paraId="29AF0755" w14:textId="77777777" w:rsidR="002230E4" w:rsidRDefault="002230E4" w:rsidP="002230E4">
      <w:pPr>
        <w:pStyle w:val="Listenabsatz"/>
        <w:numPr>
          <w:ilvl w:val="0"/>
          <w:numId w:val="48"/>
        </w:numPr>
        <w:tabs>
          <w:tab w:val="left" w:pos="4860"/>
        </w:tabs>
        <w:spacing w:line="240" w:lineRule="auto"/>
        <w:ind w:left="426"/>
        <w:rPr>
          <w:rFonts w:cstheme="minorHAnsi"/>
        </w:rPr>
      </w:pPr>
      <w:r w:rsidRPr="00CB2094">
        <w:rPr>
          <w:rFonts w:cstheme="minorHAnsi"/>
        </w:rPr>
        <w:t>Die Entlastung den Umständen so weit als möglich anzupassen.</w:t>
      </w:r>
    </w:p>
    <w:p w14:paraId="63EA9847" w14:textId="77777777" w:rsidR="008D68C9" w:rsidRPr="008D68C9" w:rsidRDefault="008D68C9" w:rsidP="008D68C9">
      <w:pPr>
        <w:tabs>
          <w:tab w:val="left" w:pos="4860"/>
        </w:tabs>
        <w:spacing w:line="240" w:lineRule="auto"/>
        <w:ind w:left="66"/>
        <w:rPr>
          <w:rFonts w:cstheme="minorHAnsi"/>
        </w:rPr>
      </w:pPr>
    </w:p>
    <w:p w14:paraId="3AB91DD3" w14:textId="65EDF827" w:rsidR="002230E4" w:rsidRDefault="002230E4" w:rsidP="002230E4">
      <w:pPr>
        <w:pStyle w:val="Listenabsatz"/>
        <w:numPr>
          <w:ilvl w:val="0"/>
          <w:numId w:val="48"/>
        </w:numPr>
        <w:tabs>
          <w:tab w:val="left" w:pos="4860"/>
        </w:tabs>
        <w:spacing w:line="240" w:lineRule="auto"/>
        <w:ind w:left="426"/>
        <w:rPr>
          <w:rFonts w:cstheme="minorHAnsi"/>
        </w:rPr>
      </w:pPr>
      <w:r w:rsidRPr="00CB2094">
        <w:rPr>
          <w:rFonts w:cstheme="minorHAnsi"/>
        </w:rPr>
        <w:t xml:space="preserve">Im </w:t>
      </w:r>
      <w:sdt>
        <w:sdtPr>
          <w:rPr>
            <w:rFonts w:cstheme="minorHAnsi"/>
          </w:rPr>
          <w:alias w:val="Lehrjahr"/>
          <w:tag w:val="Lehrjahr"/>
          <w:id w:val="1387066879"/>
          <w:placeholder>
            <w:docPart w:val="EAAE3D2D8C584E49A28372B6C93FF9F2"/>
          </w:placeholder>
          <w:showingPlcHdr/>
          <w:comboBox>
            <w:listItem w:value="Wählen Sie ein Element aus."/>
            <w:listItem w:displayText="1. Lehrjahr" w:value="1. Lehrjahr"/>
            <w:listItem w:displayText="2. Lehrjahr" w:value="2. Lehrjahr"/>
            <w:listItem w:displayText="3. Lehrjahr" w:value="3. Lehrjahr"/>
            <w:listItem w:displayText="4. Lehrjahr" w:value="4. Lehrjahr"/>
            <w:listItem w:displayText="5. Lehrjahr" w:value="5. Lehrjahr"/>
          </w:comboBox>
        </w:sdtPr>
        <w:sdtEndPr/>
        <w:sdtContent>
          <w:r w:rsidRPr="008D68C9">
            <w:rPr>
              <w:color w:val="7D9AA8" w:themeColor="accent1" w:themeTint="99"/>
            </w:rPr>
            <w:t>Wählen Sie ein Element aus</w:t>
          </w:r>
          <w:r w:rsidRPr="00CB2094">
            <w:t>.</w:t>
          </w:r>
        </w:sdtContent>
      </w:sdt>
      <w:r w:rsidRPr="00CB2094">
        <w:rPr>
          <w:rFonts w:cstheme="minorHAnsi"/>
        </w:rPr>
        <w:t xml:space="preserve"> dem Lernenden den Besuch des Trainings an folgenden Tagen </w:t>
      </w:r>
      <w:sdt>
        <w:sdtPr>
          <w:rPr>
            <w:rFonts w:cstheme="minorHAnsi"/>
          </w:rPr>
          <w:alias w:val="Tage"/>
          <w:tag w:val="Tage"/>
          <w:id w:val="-1181359696"/>
          <w:placeholder>
            <w:docPart w:val="EAAE3D2D8C584E49A28372B6C93FF9F2"/>
          </w:placeholder>
          <w:showingPlcHdr/>
          <w:comboBox>
            <w:listItem w:value="Wählen Sie ein Element aus."/>
            <w:listItem w:displayText="Montag" w:value="Montag"/>
            <w:listItem w:displayText="Dienstag" w:value="Dienstag"/>
            <w:listItem w:displayText="Mittwoch" w:value="Mittwoch"/>
            <w:listItem w:displayText="Donnerstag" w:value="Donnerstag"/>
            <w:listItem w:displayText="Freitag" w:value="Freitag"/>
            <w:listItem w:displayText="Samstag" w:value="Samstag"/>
            <w:listItem w:displayText="Sonntag" w:value="Sonntag"/>
          </w:comboBox>
        </w:sdtPr>
        <w:sdtEndPr/>
        <w:sdtContent>
          <w:r w:rsidR="008D68C9" w:rsidRPr="008D68C9">
            <w:rPr>
              <w:color w:val="7D9AA8" w:themeColor="accent1" w:themeTint="99"/>
            </w:rPr>
            <w:t>Wählen Sie ein Element aus</w:t>
          </w:r>
          <w:r w:rsidR="008D68C9" w:rsidRPr="00CB2094">
            <w:t>.</w:t>
          </w:r>
        </w:sdtContent>
      </w:sdt>
      <w:r w:rsidRPr="00CB2094">
        <w:rPr>
          <w:rFonts w:cstheme="minorHAnsi"/>
        </w:rPr>
        <w:t xml:space="preserve"> </w:t>
      </w:r>
      <w:r w:rsidR="008D68C9">
        <w:rPr>
          <w:rFonts w:cstheme="minorHAnsi"/>
        </w:rPr>
        <w:t>u</w:t>
      </w:r>
      <w:r w:rsidRPr="00CB2094">
        <w:rPr>
          <w:rFonts w:cstheme="minorHAnsi"/>
        </w:rPr>
        <w:t>m</w:t>
      </w:r>
      <w:r w:rsidR="008D68C9">
        <w:rPr>
          <w:rFonts w:cstheme="minorHAnsi"/>
        </w:rPr>
        <w:t xml:space="preserve"> </w:t>
      </w:r>
      <w:sdt>
        <w:sdtPr>
          <w:rPr>
            <w:rFonts w:cstheme="minorHAnsi"/>
          </w:rPr>
          <w:id w:val="-864980045"/>
          <w:placeholder>
            <w:docPart w:val="DefaultPlaceholder_-1854013440"/>
          </w:placeholder>
          <w:showingPlcHdr/>
          <w:text/>
        </w:sdtPr>
        <w:sdtEndPr/>
        <w:sdtContent>
          <w:r w:rsidR="008D68C9" w:rsidRPr="00EA086E">
            <w:rPr>
              <w:rStyle w:val="Platzhaltertext"/>
            </w:rPr>
            <w:t>Klicken oder tippen Sie hier, um Text einzugeben.</w:t>
          </w:r>
        </w:sdtContent>
      </w:sdt>
      <w:r w:rsidRPr="00CB2094">
        <w:rPr>
          <w:rFonts w:cstheme="minorHAnsi"/>
        </w:rPr>
        <w:t>Uhr zu ermöglichen.</w:t>
      </w:r>
    </w:p>
    <w:p w14:paraId="32DEBF28" w14:textId="77777777" w:rsidR="008D68C9" w:rsidRPr="008D68C9" w:rsidRDefault="008D68C9" w:rsidP="008D68C9">
      <w:pPr>
        <w:tabs>
          <w:tab w:val="left" w:pos="4860"/>
        </w:tabs>
        <w:spacing w:line="240" w:lineRule="auto"/>
        <w:ind w:left="66"/>
        <w:rPr>
          <w:rFonts w:cstheme="minorHAnsi"/>
        </w:rPr>
      </w:pPr>
    </w:p>
    <w:p w14:paraId="6AB9E83D" w14:textId="18EE5847" w:rsidR="002230E4" w:rsidRPr="00CB2094" w:rsidRDefault="002230E4" w:rsidP="002230E4">
      <w:pPr>
        <w:pStyle w:val="Listenabsatz"/>
        <w:numPr>
          <w:ilvl w:val="0"/>
          <w:numId w:val="48"/>
        </w:numPr>
        <w:tabs>
          <w:tab w:val="left" w:pos="4860"/>
        </w:tabs>
        <w:spacing w:line="240" w:lineRule="auto"/>
        <w:ind w:left="426"/>
        <w:rPr>
          <w:rFonts w:cstheme="minorHAnsi"/>
        </w:rPr>
      </w:pPr>
      <w:r w:rsidRPr="00CB2094">
        <w:rPr>
          <w:rFonts w:cstheme="minorHAnsi"/>
        </w:rPr>
        <w:t>Dem/der Lernenden den Besuch des Trainings am</w:t>
      </w:r>
      <w:r w:rsidR="008D68C9">
        <w:rPr>
          <w:rFonts w:cstheme="minorHAnsi"/>
        </w:rPr>
        <w:t xml:space="preserve"> </w:t>
      </w:r>
      <w:sdt>
        <w:sdtPr>
          <w:rPr>
            <w:rFonts w:cstheme="minorHAnsi"/>
          </w:rPr>
          <w:alias w:val="Tag"/>
          <w:tag w:val="Tag"/>
          <w:id w:val="-630167590"/>
          <w:placeholder>
            <w:docPart w:val="EAAE3D2D8C584E49A28372B6C93FF9F2"/>
          </w:placeholder>
          <w:showingPlcHdr/>
          <w:comboBox>
            <w:listItem w:value="Wählen Sie ein Element aus."/>
            <w:listItem w:displayText="Montag" w:value="Montag"/>
            <w:listItem w:displayText="Dienstag" w:value="Dienstag"/>
            <w:listItem w:displayText="Mittwoch" w:value="Mittwoch"/>
            <w:listItem w:displayText="Donnerstag" w:value="Donnerstag"/>
            <w:listItem w:displayText="Freitag" w:value="Freitag"/>
            <w:listItem w:displayText="Samstag" w:value="Samstag"/>
            <w:listItem w:displayText="Sonntag" w:value="Sonntag"/>
          </w:comboBox>
        </w:sdtPr>
        <w:sdtEndPr/>
        <w:sdtContent>
          <w:r w:rsidR="008D68C9" w:rsidRPr="008D68C9">
            <w:rPr>
              <w:color w:val="7D9AA8" w:themeColor="accent1" w:themeTint="99"/>
            </w:rPr>
            <w:t>Wählen Sie ein Element aus</w:t>
          </w:r>
          <w:r w:rsidR="008D68C9" w:rsidRPr="00CB2094">
            <w:t>.</w:t>
          </w:r>
        </w:sdtContent>
      </w:sdt>
      <w:r w:rsidRPr="00CB2094">
        <w:rPr>
          <w:rFonts w:cstheme="minorHAnsi"/>
        </w:rPr>
        <w:t xml:space="preserve"> zu ermöglichen.</w:t>
      </w:r>
    </w:p>
    <w:p w14:paraId="13E7C906" w14:textId="77777777" w:rsidR="002230E4" w:rsidRDefault="002230E4" w:rsidP="002230E4">
      <w:pPr>
        <w:tabs>
          <w:tab w:val="left" w:pos="4860"/>
        </w:tabs>
        <w:rPr>
          <w:rFonts w:cstheme="minorHAnsi"/>
          <w:b/>
        </w:rPr>
      </w:pPr>
    </w:p>
    <w:p w14:paraId="1B345D60" w14:textId="77777777" w:rsidR="008D68C9" w:rsidRPr="00CB2094" w:rsidRDefault="008D68C9" w:rsidP="008D68C9">
      <w:pPr>
        <w:tabs>
          <w:tab w:val="left" w:pos="4860"/>
        </w:tabs>
        <w:rPr>
          <w:rFonts w:cstheme="minorHAnsi"/>
          <w:b/>
          <w:bCs/>
        </w:rPr>
      </w:pPr>
      <w:r w:rsidRPr="00CB2094">
        <w:rPr>
          <w:rFonts w:cstheme="minorHAnsi"/>
          <w:b/>
          <w:bCs/>
        </w:rPr>
        <w:t>Voraussetzungen:</w:t>
      </w:r>
    </w:p>
    <w:p w14:paraId="42EEE6C5" w14:textId="77777777" w:rsidR="008D68C9" w:rsidRPr="00CB2094" w:rsidRDefault="008D68C9" w:rsidP="008D68C9">
      <w:pPr>
        <w:tabs>
          <w:tab w:val="left" w:pos="4860"/>
        </w:tabs>
        <w:rPr>
          <w:rFonts w:cstheme="minorHAnsi"/>
          <w:b/>
          <w:bCs/>
        </w:rPr>
      </w:pPr>
    </w:p>
    <w:p w14:paraId="6217E490" w14:textId="77777777" w:rsidR="008D68C9" w:rsidRDefault="008D68C9" w:rsidP="008D68C9">
      <w:pPr>
        <w:pStyle w:val="Listenabsatz"/>
        <w:numPr>
          <w:ilvl w:val="0"/>
          <w:numId w:val="49"/>
        </w:numPr>
        <w:tabs>
          <w:tab w:val="left" w:pos="4860"/>
        </w:tabs>
        <w:spacing w:line="240" w:lineRule="auto"/>
        <w:ind w:left="426"/>
        <w:rPr>
          <w:rFonts w:cstheme="minorHAnsi"/>
        </w:rPr>
      </w:pPr>
      <w:r w:rsidRPr="004848CE">
        <w:rPr>
          <w:rFonts w:cstheme="minorHAnsi"/>
        </w:rPr>
        <w:t>Die schulischen Ziele werden erreicht.</w:t>
      </w:r>
    </w:p>
    <w:p w14:paraId="75EA9E9A" w14:textId="77777777" w:rsidR="008D68C9" w:rsidRPr="004848CE" w:rsidRDefault="008D68C9" w:rsidP="008D68C9">
      <w:pPr>
        <w:pStyle w:val="Listenabsatz"/>
        <w:tabs>
          <w:tab w:val="left" w:pos="4860"/>
        </w:tabs>
        <w:spacing w:line="240" w:lineRule="auto"/>
        <w:ind w:left="426"/>
        <w:rPr>
          <w:rFonts w:cstheme="minorHAnsi"/>
        </w:rPr>
      </w:pPr>
    </w:p>
    <w:p w14:paraId="49A84FB7" w14:textId="77777777" w:rsidR="008D68C9" w:rsidRDefault="008D68C9" w:rsidP="008D68C9">
      <w:pPr>
        <w:pStyle w:val="Listenabsatz"/>
        <w:numPr>
          <w:ilvl w:val="0"/>
          <w:numId w:val="49"/>
        </w:numPr>
        <w:tabs>
          <w:tab w:val="left" w:pos="4860"/>
        </w:tabs>
        <w:spacing w:line="240" w:lineRule="auto"/>
        <w:ind w:left="426"/>
        <w:rPr>
          <w:rFonts w:cstheme="minorHAnsi"/>
        </w:rPr>
      </w:pPr>
      <w:r w:rsidRPr="004848CE">
        <w:rPr>
          <w:rFonts w:cstheme="minorHAnsi"/>
        </w:rPr>
        <w:t>2 Ferienwochen werden zur Erholung eingesetzt.</w:t>
      </w:r>
    </w:p>
    <w:p w14:paraId="7C308185" w14:textId="77777777" w:rsidR="008D68C9" w:rsidRPr="008D68C9" w:rsidRDefault="008D68C9" w:rsidP="008D68C9">
      <w:pPr>
        <w:tabs>
          <w:tab w:val="left" w:pos="4860"/>
        </w:tabs>
        <w:spacing w:line="240" w:lineRule="auto"/>
        <w:rPr>
          <w:rFonts w:cstheme="minorHAnsi"/>
        </w:rPr>
      </w:pPr>
    </w:p>
    <w:p w14:paraId="5906EC6E" w14:textId="77777777" w:rsidR="008D68C9" w:rsidRDefault="008D68C9" w:rsidP="008D68C9">
      <w:pPr>
        <w:pStyle w:val="Listenabsatz"/>
        <w:numPr>
          <w:ilvl w:val="0"/>
          <w:numId w:val="49"/>
        </w:numPr>
        <w:tabs>
          <w:tab w:val="left" w:pos="4860"/>
        </w:tabs>
        <w:spacing w:line="240" w:lineRule="auto"/>
        <w:ind w:left="426"/>
        <w:rPr>
          <w:rFonts w:cstheme="minorHAnsi"/>
        </w:rPr>
      </w:pPr>
      <w:r w:rsidRPr="004848CE">
        <w:rPr>
          <w:rFonts w:cstheme="minorHAnsi"/>
        </w:rPr>
        <w:t>Der/die Lernende zeigt in der Arbeit einen hohen Grad an Selbstorganisation.</w:t>
      </w:r>
    </w:p>
    <w:p w14:paraId="11D4383F" w14:textId="77777777" w:rsidR="008D68C9" w:rsidRPr="008D68C9" w:rsidRDefault="008D68C9" w:rsidP="008D68C9">
      <w:pPr>
        <w:tabs>
          <w:tab w:val="left" w:pos="4860"/>
        </w:tabs>
        <w:spacing w:line="240" w:lineRule="auto"/>
        <w:rPr>
          <w:rFonts w:cstheme="minorHAnsi"/>
        </w:rPr>
      </w:pPr>
    </w:p>
    <w:p w14:paraId="79A926B4" w14:textId="77777777" w:rsidR="008D68C9" w:rsidRDefault="008D68C9" w:rsidP="008D68C9">
      <w:pPr>
        <w:pStyle w:val="Listenabsatz"/>
        <w:numPr>
          <w:ilvl w:val="0"/>
          <w:numId w:val="49"/>
        </w:numPr>
        <w:tabs>
          <w:tab w:val="left" w:pos="4860"/>
        </w:tabs>
        <w:spacing w:line="240" w:lineRule="auto"/>
        <w:ind w:left="426"/>
        <w:rPr>
          <w:rFonts w:cstheme="minorHAnsi"/>
        </w:rPr>
      </w:pPr>
      <w:r w:rsidRPr="004848CE">
        <w:rPr>
          <w:rFonts w:cstheme="minorHAnsi"/>
        </w:rPr>
        <w:t>Absenzen werden frühzeitig (mind. 14 Tage vorher) gemeldet.</w:t>
      </w:r>
    </w:p>
    <w:p w14:paraId="0125BCF8" w14:textId="77777777" w:rsidR="008D68C9" w:rsidRPr="008D68C9" w:rsidRDefault="008D68C9" w:rsidP="008D68C9">
      <w:pPr>
        <w:tabs>
          <w:tab w:val="left" w:pos="4860"/>
        </w:tabs>
        <w:spacing w:line="240" w:lineRule="auto"/>
        <w:rPr>
          <w:rFonts w:cstheme="minorHAnsi"/>
        </w:rPr>
      </w:pPr>
    </w:p>
    <w:p w14:paraId="693EB30F" w14:textId="77777777" w:rsidR="008D68C9" w:rsidRPr="004848CE" w:rsidRDefault="008D68C9" w:rsidP="008D68C9">
      <w:pPr>
        <w:pStyle w:val="Listenabsatz"/>
        <w:numPr>
          <w:ilvl w:val="0"/>
          <w:numId w:val="49"/>
        </w:numPr>
        <w:tabs>
          <w:tab w:val="left" w:pos="4860"/>
        </w:tabs>
        <w:spacing w:line="240" w:lineRule="auto"/>
        <w:ind w:left="426"/>
        <w:rPr>
          <w:rFonts w:cstheme="minorHAnsi"/>
        </w:rPr>
      </w:pPr>
      <w:r w:rsidRPr="004848CE">
        <w:rPr>
          <w:rFonts w:cstheme="minorHAnsi"/>
        </w:rPr>
        <w:t>Die überbetrieblichen Kurse werden lückenlos besucht.</w:t>
      </w:r>
    </w:p>
    <w:p w14:paraId="10107094" w14:textId="77777777" w:rsidR="008D68C9" w:rsidRDefault="008D68C9" w:rsidP="008D68C9">
      <w:pPr>
        <w:tabs>
          <w:tab w:val="left" w:pos="4860"/>
        </w:tabs>
        <w:rPr>
          <w:rFonts w:cstheme="minorHAnsi"/>
          <w:b/>
          <w:bCs/>
        </w:rPr>
      </w:pPr>
    </w:p>
    <w:p w14:paraId="730FE00F" w14:textId="0045C7D9" w:rsidR="008D68C9" w:rsidRPr="00CB2094" w:rsidRDefault="008D68C9" w:rsidP="008D68C9">
      <w:pPr>
        <w:tabs>
          <w:tab w:val="left" w:pos="4860"/>
        </w:tabs>
        <w:rPr>
          <w:rFonts w:cstheme="minorHAnsi"/>
          <w:b/>
          <w:bCs/>
        </w:rPr>
      </w:pPr>
      <w:r w:rsidRPr="00CB2094">
        <w:rPr>
          <w:rFonts w:cstheme="minorHAnsi"/>
          <w:b/>
          <w:bCs/>
        </w:rPr>
        <w:t>Weitere Vereinbarungen:</w:t>
      </w:r>
    </w:p>
    <w:p w14:paraId="018A7548" w14:textId="77777777" w:rsidR="008D68C9" w:rsidRPr="00CB2094" w:rsidRDefault="008D68C9" w:rsidP="000C5177">
      <w:pPr>
        <w:tabs>
          <w:tab w:val="left" w:pos="4860"/>
        </w:tabs>
        <w:rPr>
          <w:rFonts w:cstheme="minorHAnsi"/>
        </w:rPr>
      </w:pPr>
    </w:p>
    <w:p w14:paraId="37C1EDB3" w14:textId="77777777" w:rsidR="008D68C9" w:rsidRPr="00CB2094" w:rsidRDefault="008D68C9" w:rsidP="008D68C9">
      <w:pPr>
        <w:pStyle w:val="Listenabsatz"/>
        <w:numPr>
          <w:ilvl w:val="0"/>
          <w:numId w:val="48"/>
        </w:numPr>
        <w:tabs>
          <w:tab w:val="left" w:pos="4860"/>
        </w:tabs>
        <w:spacing w:line="240" w:lineRule="auto"/>
        <w:ind w:left="426"/>
        <w:rPr>
          <w:rFonts w:cstheme="minorHAnsi"/>
        </w:rPr>
      </w:pPr>
      <w:r w:rsidRPr="00CB2094">
        <w:rPr>
          <w:rFonts w:cstheme="minorHAnsi"/>
        </w:rPr>
        <w:t xml:space="preserve">Der Trainer/die Trainerin erklärt sich bereit, dem Lehrbetrieb und den Eltern die jährlich erstellte Saisonplanung zur Unterschrift vorzulegen. </w:t>
      </w:r>
    </w:p>
    <w:p w14:paraId="25C8BBC1" w14:textId="77777777" w:rsidR="008D68C9" w:rsidRPr="00CB2094" w:rsidRDefault="008D68C9" w:rsidP="008D68C9">
      <w:pPr>
        <w:pStyle w:val="Listenabsatz"/>
        <w:ind w:left="426"/>
        <w:rPr>
          <w:rFonts w:cstheme="minorHAnsi"/>
        </w:rPr>
      </w:pPr>
    </w:p>
    <w:p w14:paraId="20D7A43F" w14:textId="77777777" w:rsidR="008D68C9" w:rsidRPr="00CB2094" w:rsidRDefault="008D68C9" w:rsidP="008D68C9">
      <w:pPr>
        <w:pStyle w:val="Listenabsatz"/>
        <w:numPr>
          <w:ilvl w:val="0"/>
          <w:numId w:val="48"/>
        </w:numPr>
        <w:tabs>
          <w:tab w:val="left" w:pos="4860"/>
        </w:tabs>
        <w:spacing w:line="240" w:lineRule="auto"/>
        <w:ind w:left="426"/>
        <w:rPr>
          <w:rFonts w:cstheme="minorHAnsi"/>
        </w:rPr>
      </w:pPr>
      <w:r w:rsidRPr="00CB2094">
        <w:rPr>
          <w:rFonts w:cstheme="minorHAnsi"/>
        </w:rPr>
        <w:t>Die/der Lernende ist dafür zuständig, dass eine Kopie der Saisonplanung an die Berufsfachschule geht (konkret: an die allgemeinbildende Lehrperson).</w:t>
      </w:r>
    </w:p>
    <w:p w14:paraId="0BC4C328" w14:textId="77777777" w:rsidR="008D68C9" w:rsidRPr="00CB2094" w:rsidRDefault="008D68C9" w:rsidP="008D68C9">
      <w:pPr>
        <w:tabs>
          <w:tab w:val="left" w:pos="4860"/>
        </w:tabs>
        <w:ind w:left="426"/>
        <w:rPr>
          <w:rFonts w:cstheme="minorHAnsi"/>
        </w:rPr>
      </w:pPr>
    </w:p>
    <w:p w14:paraId="167F86D6" w14:textId="77777777" w:rsidR="008D68C9" w:rsidRDefault="008D68C9" w:rsidP="008D68C9">
      <w:pPr>
        <w:pStyle w:val="Listenabsatz"/>
        <w:numPr>
          <w:ilvl w:val="0"/>
          <w:numId w:val="48"/>
        </w:numPr>
        <w:tabs>
          <w:tab w:val="left" w:pos="4860"/>
        </w:tabs>
        <w:spacing w:line="240" w:lineRule="auto"/>
        <w:ind w:left="426"/>
        <w:rPr>
          <w:rFonts w:cstheme="minorHAnsi"/>
        </w:rPr>
      </w:pPr>
      <w:r w:rsidRPr="00CB2094">
        <w:rPr>
          <w:rFonts w:cstheme="minorHAnsi"/>
        </w:rPr>
        <w:t>Die/der Lernende steht dem Lehrbetrieb unentgeltlich für Werbezwecke zur Verfügung, sofern dies zeitlich und rechtlich möglich ist.</w:t>
      </w:r>
    </w:p>
    <w:p w14:paraId="424A5A4F" w14:textId="77777777" w:rsidR="000C5177" w:rsidRPr="000C5177" w:rsidRDefault="000C5177" w:rsidP="000C5177">
      <w:pPr>
        <w:pStyle w:val="Listenabsatz"/>
        <w:rPr>
          <w:rFonts w:cstheme="minorHAnsi"/>
        </w:rPr>
      </w:pPr>
    </w:p>
    <w:p w14:paraId="6C0D6377" w14:textId="3E27F361" w:rsidR="000C5177" w:rsidRPr="00CB2094" w:rsidRDefault="000C5177" w:rsidP="008D68C9">
      <w:pPr>
        <w:pStyle w:val="Listenabsatz"/>
        <w:numPr>
          <w:ilvl w:val="0"/>
          <w:numId w:val="48"/>
        </w:numPr>
        <w:tabs>
          <w:tab w:val="left" w:pos="4860"/>
        </w:tabs>
        <w:spacing w:line="240" w:lineRule="auto"/>
        <w:ind w:left="426"/>
        <w:rPr>
          <w:rFonts w:cstheme="minorHAnsi"/>
        </w:rPr>
      </w:pPr>
      <w:r>
        <w:rPr>
          <w:rFonts w:cstheme="minorHAnsi"/>
        </w:rPr>
        <w:t>Diese Zusatzvereinbarung hat für alle beteiligten Gültigkeit. Abhängig von der sportlichen Entwicklung in Zusammenhang mit der Ausbildung</w:t>
      </w:r>
      <w:r w:rsidR="00FD5747">
        <w:rPr>
          <w:rFonts w:cstheme="minorHAnsi"/>
        </w:rPr>
        <w:t>,</w:t>
      </w:r>
      <w:r>
        <w:rPr>
          <w:rFonts w:cstheme="minorHAnsi"/>
        </w:rPr>
        <w:t xml:space="preserve"> kann diese Vereinbarung aufs neue Lehrjahr angepasst werden.</w:t>
      </w:r>
    </w:p>
    <w:p w14:paraId="35648726" w14:textId="77777777" w:rsidR="008D68C9" w:rsidRPr="00CB2094" w:rsidRDefault="008D68C9" w:rsidP="008D68C9">
      <w:pPr>
        <w:tabs>
          <w:tab w:val="left" w:pos="4860"/>
        </w:tabs>
        <w:ind w:left="426"/>
        <w:rPr>
          <w:rFonts w:cstheme="minorHAnsi"/>
        </w:rPr>
      </w:pPr>
    </w:p>
    <w:sdt>
      <w:sdtPr>
        <w:id w:val="1516652863"/>
        <w:placeholder>
          <w:docPart w:val="033F0E9D98C74640A8024EFEC8DE7770"/>
        </w:placeholder>
        <w:showingPlcHdr/>
        <w:text/>
      </w:sdtPr>
      <w:sdtEndPr/>
      <w:sdtContent>
        <w:p w14:paraId="6CA19A9D" w14:textId="7903CA66" w:rsidR="008D68C9" w:rsidRPr="004848CE" w:rsidRDefault="008D68C9" w:rsidP="008D68C9">
          <w:pPr>
            <w:pStyle w:val="Listenabsatz"/>
            <w:numPr>
              <w:ilvl w:val="0"/>
              <w:numId w:val="48"/>
            </w:numPr>
            <w:tabs>
              <w:tab w:val="left" w:pos="4860"/>
            </w:tabs>
            <w:spacing w:line="240" w:lineRule="auto"/>
            <w:ind w:left="426"/>
            <w:rPr>
              <w:rFonts w:cstheme="minorHAnsi"/>
            </w:rPr>
          </w:pPr>
          <w:r w:rsidRPr="00722C67">
            <w:rPr>
              <w:rStyle w:val="Platzhaltertext"/>
            </w:rPr>
            <w:t>Klicken Sie hier, um Text einzugeben.</w:t>
          </w:r>
        </w:p>
      </w:sdtContent>
    </w:sdt>
    <w:p w14:paraId="0EB562C3" w14:textId="77777777" w:rsidR="008D68C9" w:rsidRPr="00CB2094" w:rsidRDefault="008D68C9" w:rsidP="008D68C9">
      <w:pPr>
        <w:tabs>
          <w:tab w:val="left" w:pos="4860"/>
        </w:tabs>
        <w:ind w:left="426"/>
        <w:rPr>
          <w:rFonts w:cstheme="minorHAnsi"/>
        </w:rPr>
      </w:pPr>
    </w:p>
    <w:p w14:paraId="5F9A91B4" w14:textId="77777777" w:rsidR="008D68C9" w:rsidRPr="00CB2094" w:rsidRDefault="008D68C9" w:rsidP="008D68C9">
      <w:pPr>
        <w:tabs>
          <w:tab w:val="left" w:pos="4860"/>
        </w:tabs>
        <w:rPr>
          <w:rFonts w:cstheme="minorHAnsi"/>
        </w:rPr>
      </w:pPr>
    </w:p>
    <w:p w14:paraId="47D48F71" w14:textId="14A7B6CE" w:rsidR="008D68C9" w:rsidRDefault="008D68C9" w:rsidP="008D68C9">
      <w:pPr>
        <w:tabs>
          <w:tab w:val="left" w:pos="4860"/>
        </w:tabs>
        <w:rPr>
          <w:rFonts w:cstheme="minorHAnsi"/>
        </w:rPr>
      </w:pPr>
      <w:r w:rsidRPr="00CB2094">
        <w:rPr>
          <w:rFonts w:cstheme="minorHAnsi"/>
        </w:rPr>
        <w:t>Stimmen die Leistungen am Arbeitsplatz oder in der Berufsfachschule mit den Erwartungen nicht überein, legen die Vereinbarungsparteien die notwendigen Massnahmen gemeinsam, unter Einbezug der Koordinationsstelle Lehre und Leistungssport der Abteilung Betrieblichen Bildung (ABB) des Mittelschul- und Berufsbildungsamts MBA</w:t>
      </w:r>
      <w:r>
        <w:rPr>
          <w:rFonts w:cstheme="minorHAnsi"/>
        </w:rPr>
        <w:t xml:space="preserve"> (claudia.kubli@</w:t>
      </w:r>
      <w:r w:rsidRPr="00CB2094">
        <w:rPr>
          <w:rFonts w:cstheme="minorHAnsi"/>
        </w:rPr>
        <w:t xml:space="preserve">be.ch), fest. </w:t>
      </w:r>
    </w:p>
    <w:p w14:paraId="03B752E2" w14:textId="77777777" w:rsidR="008D68C9" w:rsidRPr="00CB2094" w:rsidRDefault="008D68C9" w:rsidP="008D68C9">
      <w:pPr>
        <w:tabs>
          <w:tab w:val="left" w:pos="4860"/>
        </w:tabs>
        <w:rPr>
          <w:rFonts w:cstheme="minorHAnsi"/>
        </w:rPr>
      </w:pPr>
    </w:p>
    <w:p w14:paraId="540DFADF" w14:textId="77777777" w:rsidR="008D68C9" w:rsidRPr="00CB2094" w:rsidRDefault="008D68C9" w:rsidP="008D68C9">
      <w:pPr>
        <w:tabs>
          <w:tab w:val="left" w:pos="4860"/>
        </w:tabs>
        <w:rPr>
          <w:rFonts w:cstheme="minorHAnsi"/>
        </w:rPr>
      </w:pPr>
      <w:r w:rsidRPr="00BF392F">
        <w:rPr>
          <w:rFonts w:cstheme="minorHAnsi"/>
          <w:b/>
        </w:rPr>
        <w:t>Ort/Datum:</w:t>
      </w:r>
      <w:r w:rsidRPr="00CB2094">
        <w:rPr>
          <w:rFonts w:cstheme="minorHAnsi"/>
        </w:rPr>
        <w:t xml:space="preserve"> </w:t>
      </w:r>
      <w:sdt>
        <w:sdtPr>
          <w:rPr>
            <w:rFonts w:cstheme="minorHAnsi"/>
          </w:rPr>
          <w:id w:val="2103139499"/>
          <w:placeholder>
            <w:docPart w:val="90312DE73FC0430D9648ACB6F5CDB46B"/>
          </w:placeholder>
          <w:showingPlcHdr/>
        </w:sdtPr>
        <w:sdtEndPr/>
        <w:sdtContent>
          <w:r w:rsidRPr="00CB2094">
            <w:rPr>
              <w:rStyle w:val="Platzhaltertext"/>
              <w:rFonts w:cstheme="minorHAnsi"/>
            </w:rPr>
            <w:t>Klicken Sie hier, um Text einzugeben.</w:t>
          </w:r>
        </w:sdtContent>
      </w:sdt>
    </w:p>
    <w:p w14:paraId="375E3220" w14:textId="77777777" w:rsidR="008D68C9" w:rsidRPr="00CB2094" w:rsidRDefault="008D68C9" w:rsidP="008D68C9">
      <w:pPr>
        <w:tabs>
          <w:tab w:val="left" w:pos="4860"/>
        </w:tabs>
        <w:rPr>
          <w:rFonts w:cstheme="minorHAnsi"/>
        </w:rPr>
      </w:pPr>
    </w:p>
    <w:p w14:paraId="33B5CBCB" w14:textId="77777777" w:rsidR="008D68C9" w:rsidRPr="00CB2094" w:rsidRDefault="008D68C9" w:rsidP="008D68C9">
      <w:pPr>
        <w:tabs>
          <w:tab w:val="left" w:pos="4860"/>
        </w:tabs>
        <w:rPr>
          <w:rFonts w:cstheme="minorHAnsi"/>
        </w:rPr>
      </w:pPr>
    </w:p>
    <w:p w14:paraId="6058003D" w14:textId="77777777" w:rsidR="008D68C9" w:rsidRPr="00BF392F" w:rsidRDefault="008D68C9" w:rsidP="008D68C9">
      <w:pPr>
        <w:tabs>
          <w:tab w:val="left" w:pos="4860"/>
        </w:tabs>
        <w:rPr>
          <w:rFonts w:cstheme="minorHAnsi"/>
          <w:b/>
        </w:rPr>
      </w:pPr>
      <w:r w:rsidRPr="00BF392F">
        <w:rPr>
          <w:rFonts w:cstheme="minorHAnsi"/>
          <w:b/>
        </w:rPr>
        <w:t>Berufsbildner/</w:t>
      </w:r>
      <w:r>
        <w:rPr>
          <w:rFonts w:cstheme="minorHAnsi"/>
          <w:b/>
        </w:rPr>
        <w:t>-</w:t>
      </w:r>
      <w:r w:rsidRPr="00BF392F">
        <w:rPr>
          <w:rFonts w:cstheme="minorHAnsi"/>
          <w:b/>
        </w:rPr>
        <w:t>in:</w:t>
      </w:r>
      <w:r w:rsidRPr="00BF392F">
        <w:rPr>
          <w:rFonts w:cstheme="minorHAnsi"/>
          <w:b/>
        </w:rPr>
        <w:tab/>
        <w:t>Lernende/</w:t>
      </w:r>
      <w:r>
        <w:rPr>
          <w:rFonts w:cstheme="minorHAnsi"/>
          <w:b/>
        </w:rPr>
        <w:t>-</w:t>
      </w:r>
      <w:r w:rsidRPr="00BF392F">
        <w:rPr>
          <w:rFonts w:cstheme="minorHAnsi"/>
          <w:b/>
        </w:rPr>
        <w:t>r:</w:t>
      </w:r>
    </w:p>
    <w:p w14:paraId="3A05AA3F" w14:textId="77777777" w:rsidR="008D68C9" w:rsidRPr="00BF392F" w:rsidRDefault="008D68C9" w:rsidP="008D68C9">
      <w:pPr>
        <w:tabs>
          <w:tab w:val="left" w:pos="4860"/>
        </w:tabs>
        <w:rPr>
          <w:rFonts w:cstheme="minorHAnsi"/>
          <w:b/>
        </w:rPr>
      </w:pPr>
    </w:p>
    <w:p w14:paraId="0661065C" w14:textId="77777777" w:rsidR="008D68C9" w:rsidRPr="00BF392F" w:rsidRDefault="008D68C9" w:rsidP="008D68C9">
      <w:pPr>
        <w:tabs>
          <w:tab w:val="left" w:pos="4860"/>
        </w:tabs>
        <w:rPr>
          <w:rFonts w:cstheme="minorHAnsi"/>
          <w:b/>
        </w:rPr>
      </w:pPr>
    </w:p>
    <w:p w14:paraId="533DB83C" w14:textId="77777777" w:rsidR="008D68C9" w:rsidRPr="00BF392F" w:rsidRDefault="008D68C9" w:rsidP="008D68C9">
      <w:pPr>
        <w:tabs>
          <w:tab w:val="left" w:pos="4860"/>
        </w:tabs>
        <w:rPr>
          <w:rFonts w:cstheme="minorHAnsi"/>
          <w:b/>
        </w:rPr>
      </w:pPr>
    </w:p>
    <w:p w14:paraId="01D1B436" w14:textId="77777777" w:rsidR="008D68C9" w:rsidRPr="00BF392F" w:rsidRDefault="008D68C9" w:rsidP="008D68C9">
      <w:pPr>
        <w:tabs>
          <w:tab w:val="left" w:pos="4860"/>
        </w:tabs>
        <w:rPr>
          <w:rFonts w:cstheme="minorHAnsi"/>
          <w:b/>
        </w:rPr>
      </w:pPr>
      <w:r w:rsidRPr="00BF392F">
        <w:rPr>
          <w:rFonts w:cstheme="minorHAnsi"/>
          <w:b/>
        </w:rPr>
        <w:t>Kenntnis genommen Trainer/</w:t>
      </w:r>
      <w:r>
        <w:rPr>
          <w:rFonts w:cstheme="minorHAnsi"/>
          <w:b/>
        </w:rPr>
        <w:t>-</w:t>
      </w:r>
      <w:r w:rsidRPr="00BF392F">
        <w:rPr>
          <w:rFonts w:cstheme="minorHAnsi"/>
          <w:b/>
        </w:rPr>
        <w:t>in:</w:t>
      </w:r>
      <w:r w:rsidRPr="00BF392F">
        <w:rPr>
          <w:rFonts w:cstheme="minorHAnsi"/>
          <w:b/>
        </w:rPr>
        <w:tab/>
        <w:t>Gesetzl. Vertretung:</w:t>
      </w:r>
    </w:p>
    <w:p w14:paraId="4F2243F1" w14:textId="77777777" w:rsidR="002230E4" w:rsidRDefault="002230E4"/>
    <w:sectPr w:rsidR="002230E4" w:rsidSect="009F4D67">
      <w:headerReference w:type="even" r:id="rId9"/>
      <w:headerReference w:type="default" r:id="rId10"/>
      <w:footerReference w:type="even" r:id="rId11"/>
      <w:footerReference w:type="default" r:id="rId12"/>
      <w:headerReference w:type="first" r:id="rId13"/>
      <w:footerReference w:type="first" r:id="rId14"/>
      <w:pgSz w:w="11906" w:h="16838"/>
      <w:pgMar w:top="1701" w:right="567" w:bottom="851" w:left="1361" w:header="476"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32354" w14:textId="77777777" w:rsidR="00F9210D" w:rsidRDefault="00F9210D" w:rsidP="00F657BF">
      <w:pPr>
        <w:spacing w:line="240" w:lineRule="auto"/>
      </w:pPr>
      <w:r>
        <w:separator/>
      </w:r>
    </w:p>
  </w:endnote>
  <w:endnote w:type="continuationSeparator" w:id="0">
    <w:p w14:paraId="35450CA6" w14:textId="77777777" w:rsidR="00F9210D" w:rsidRDefault="00F9210D"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4D"/>
    <w:family w:val="swiss"/>
    <w:pitch w:val="variable"/>
    <w:sig w:usb0="8000000F" w:usb1="10002042" w:usb2="00000000" w:usb3="00000000" w:csb0="0000009B" w:csb1="00000000"/>
  </w:font>
  <w:font w:name="ZapfDingbats">
    <w:panose1 w:val="00000000000000000000"/>
    <w:charset w:val="00"/>
    <w:family w:val="roman"/>
    <w:notTrueType/>
    <w:pitch w:val="default"/>
  </w:font>
  <w:font w:name="font1482">
    <w:altName w:val="Calibri"/>
    <w:panose1 w:val="00000000000000000000"/>
    <w:charset w:val="00"/>
    <w:family w:val="auto"/>
    <w:notTrueType/>
    <w:pitch w:val="default"/>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default"/>
  </w:font>
  <w:font w:name="System">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294A" w14:textId="77777777" w:rsidR="00221190" w:rsidRDefault="002211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2030"/>
      <w:gridCol w:w="2030"/>
    </w:tblGrid>
    <w:tr w:rsidR="00DA5D06" w14:paraId="75E57B91" w14:textId="68CFA7D6" w:rsidTr="00463509">
      <w:sdt>
        <w:sdtPr>
          <w:alias w:val="PageNumPages"/>
          <w:tag w:val="primedocs.Field=PageNumPages"/>
          <w:id w:val="1787846730"/>
          <w:placeholder>
            <w:docPart w:val="DBFC6F96491B4CEC9D06D2FC4C3E482C"/>
          </w:placeholder>
          <w15:color w:val="3366FF"/>
        </w:sdtPr>
        <w:sdtContent>
          <w:tc>
            <w:tcPr>
              <w:tcW w:w="2030" w:type="dxa"/>
              <w:vAlign w:val="bottom"/>
            </w:tcPr>
            <w:p w14:paraId="5073648E" w14:textId="77777777" w:rsidR="00DA5D06" w:rsidRDefault="00DA5D06" w:rsidP="00DA5D06">
              <w:pPr>
                <w:pStyle w:val="Fuzeile"/>
              </w:pPr>
              <w:r>
                <w:fldChar w:fldCharType="begin"/>
              </w:r>
              <w:r>
                <w:instrText xml:space="preserve"> PAGE  \* Arabic  \* MERGEFORMAT </w:instrText>
              </w:r>
              <w:r>
                <w:fldChar w:fldCharType="separate"/>
              </w:r>
              <w:r>
                <w:t>1</w:t>
              </w:r>
              <w:r>
                <w:fldChar w:fldCharType="end"/>
              </w:r>
              <w:r>
                <w:t>/</w:t>
              </w:r>
              <w:fldSimple w:instr=" NUMPAGES  \* Arabic  \* MERGEFORMAT ">
                <w:r>
                  <w:t>1</w:t>
                </w:r>
              </w:fldSimple>
            </w:p>
          </w:tc>
        </w:sdtContent>
      </w:sdt>
      <w:tc>
        <w:tcPr>
          <w:tcW w:w="2030" w:type="dxa"/>
        </w:tcPr>
        <w:p w14:paraId="0166B8FA" w14:textId="77777777" w:rsidR="00DA5D06" w:rsidRDefault="00DA5D06">
          <w:pPr>
            <w:pStyle w:val="Fuzeile"/>
            <w:jc w:val="right"/>
          </w:pPr>
        </w:p>
      </w:tc>
    </w:tr>
  </w:tbl>
  <w:p w14:paraId="7FC25DA9" w14:textId="77777777" w:rsidR="00221190" w:rsidRPr="006A08E3" w:rsidRDefault="00221190" w:rsidP="002F784B">
    <w:pPr>
      <w:pStyle w:val="Fuzeile"/>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PageNumPages"/>
      <w:tag w:val="primedocs.Field=PageNumPages"/>
      <w:id w:val="97684020"/>
      <w:placeholder>
        <w:docPart w:val="621D1617CD2547D5BDF1717F4A48CDE7"/>
      </w:placeholder>
      <w15:color w:val="3366FF"/>
    </w:sdtPr>
    <w:sdtContent>
      <w:p w14:paraId="0632159D" w14:textId="261628B6" w:rsidR="00DA5D06" w:rsidRDefault="00DA5D06">
        <w:pPr>
          <w:pStyle w:val="Fuzeile"/>
        </w:pPr>
        <w:r>
          <w:fldChar w:fldCharType="begin"/>
        </w:r>
        <w:r>
          <w:instrText xml:space="preserve"> PAGE  \* Arabic  \* MERGEFORMAT </w:instrText>
        </w:r>
        <w:r>
          <w:fldChar w:fldCharType="separate"/>
        </w:r>
        <w:r>
          <w:t>2</w:t>
        </w:r>
        <w:r>
          <w:fldChar w:fldCharType="end"/>
        </w:r>
        <w:r>
          <w:t>/</w:t>
        </w:r>
        <w:r>
          <w:fldChar w:fldCharType="begin"/>
        </w:r>
        <w:r>
          <w:instrText xml:space="preserve"> NUMPAGES  \* Arabic  \* MERGEFORMAT </w:instrText>
        </w:r>
        <w:r>
          <w:fldChar w:fldCharType="separate"/>
        </w:r>
        <w:r>
          <w:t>2</w:t>
        </w:r>
        <w:r>
          <w:fldChar w:fldCharType="end"/>
        </w:r>
      </w:p>
    </w:sdtContent>
  </w:sdt>
  <w:p w14:paraId="0A11F258" w14:textId="77777777" w:rsidR="00221190" w:rsidRDefault="00221190" w:rsidP="002F78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44E7" w14:textId="77777777" w:rsidR="00F9210D" w:rsidRDefault="00F9210D" w:rsidP="00F657BF">
      <w:pPr>
        <w:spacing w:line="240" w:lineRule="auto"/>
      </w:pPr>
      <w:r>
        <w:separator/>
      </w:r>
    </w:p>
  </w:footnote>
  <w:footnote w:type="continuationSeparator" w:id="0">
    <w:p w14:paraId="6AC807EA" w14:textId="77777777" w:rsidR="00F9210D" w:rsidRDefault="00F9210D"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D878" w14:textId="77777777" w:rsidR="00221190" w:rsidRDefault="002211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 w:type="dxa"/>
      <w:tblCellMar>
        <w:left w:w="0" w:type="dxa"/>
      </w:tblCellMar>
      <w:tblLook w:val="04A0" w:firstRow="1" w:lastRow="0" w:firstColumn="1" w:lastColumn="0" w:noHBand="0" w:noVBand="1"/>
    </w:tblPr>
    <w:tblGrid>
      <w:gridCol w:w="5117"/>
      <w:gridCol w:w="4865"/>
    </w:tblGrid>
    <w:tr w:rsidR="009F4D67" w14:paraId="74F34D7E" w14:textId="77777777" w:rsidTr="009612CB">
      <w:trPr>
        <w:trHeight w:val="34"/>
      </w:trPr>
      <w:sdt>
        <w:sdtPr>
          <w:rPr>
            <w:noProof/>
            <w:lang w:val="de-DE"/>
          </w:rPr>
          <w:alias w:val="OptionalLogoWortmarke"/>
          <w:tag w:val="primedocs.Field=OptionalLogoWortmarke"/>
          <w:id w:val="948589780"/>
          <w:dataBinding w:prefixMappings="xmlns:primedocsFieldPartNamespace='https://schemas.primesoft-group.com/primedocs/FieldPart' " w:xpath="/primedocsFieldPartNamespace:PrimeDocsFieldPart[1]/Content[1]/Fields[1]/OptionalLogoWortmarke[1]" w:storeItemID="{685A538A-AB39-40B8-A33A-CFC24BEE454E}"/>
          <w15:color w:val="3366FF"/>
          <w:picture/>
        </w:sdtPr>
        <w:sdtEndPr/>
        <w:sdtContent>
          <w:tc>
            <w:tcPr>
              <w:tcW w:w="5117" w:type="dxa"/>
              <w:tcBorders>
                <w:bottom w:val="nil"/>
              </w:tcBorders>
            </w:tcPr>
            <w:p w14:paraId="585D744B" w14:textId="77777777" w:rsidR="00221190" w:rsidRDefault="00221190" w:rsidP="009F4D67">
              <w:pPr>
                <w:rPr>
                  <w:lang w:val="de-DE"/>
                </w:rPr>
              </w:pPr>
              <w:r>
                <w:rPr>
                  <w:noProof/>
                </w:rPr>
                <w:drawing>
                  <wp:inline distT="0" distB="0" distL="0" distR="0" wp14:anchorId="04E9FFA9" wp14:editId="2001AF7E">
                    <wp:extent cx="928800" cy="215721"/>
                    <wp:effectExtent l="0" t="0" r="5080" b="0"/>
                    <wp:docPr id="5"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ild 2"/>
                            <pic:cNvPicPr>
                              <a:picLocks noChangeAspect="1" noChangeArrowheads="1"/>
                            </pic:cNvPicPr>
                          </pic:nvPicPr>
                          <pic:blipFill>
                            <a:blip r:embed="rId1"/>
                            <a:stretch>
                              <a:fillRect/>
                            </a:stretch>
                          </pic:blipFill>
                          <pic:spPr bwMode="auto">
                            <a:xfrm>
                              <a:off x="0" y="0"/>
                              <a:ext cx="928800" cy="215721"/>
                            </a:xfrm>
                            <a:prstGeom prst="rect">
                              <a:avLst/>
                            </a:prstGeom>
                            <a:noFill/>
                            <a:ln>
                              <a:noFill/>
                            </a:ln>
                          </pic:spPr>
                        </pic:pic>
                      </a:graphicData>
                    </a:graphic>
                  </wp:inline>
                </w:drawing>
              </w:r>
            </w:p>
          </w:tc>
        </w:sdtContent>
      </w:sdt>
      <w:sdt>
        <w:sdtPr>
          <w:rPr>
            <w:lang w:val="de-DE"/>
          </w:rPr>
          <w:alias w:val="EmptyField"/>
          <w:tag w:val="primedocs.Field=EmptyField"/>
          <w:id w:val="530307036"/>
          <w:placeholder>
            <w:docPart w:val="C257CF282FF84A0EA8E7F513B73440E4"/>
          </w:placeholder>
          <w:showingPlcHdr/>
          <w:dataBinding w:prefixMappings="xmlns:primedocsFieldPartNamespace='https://schemas.primesoft-group.com/primedocs/FieldPart' " w:xpath="/primedocsFieldPartNamespace:PrimeDocsFieldPart[1]/Content[1]/Fields[1]/EmptyField[1]" w:storeItemID="{685A538A-AB39-40B8-A33A-CFC24BEE454E}"/>
          <w15:color w:val="3366FF"/>
          <w:text w:multiLine="1"/>
        </w:sdtPr>
        <w:sdtEndPr/>
        <w:sdtContent>
          <w:tc>
            <w:tcPr>
              <w:tcW w:w="4865" w:type="dxa"/>
              <w:vMerge w:val="restart"/>
              <w:tcBorders>
                <w:bottom w:val="nil"/>
              </w:tcBorders>
            </w:tcPr>
            <w:p w14:paraId="14434D25" w14:textId="77777777" w:rsidR="00221190" w:rsidRDefault="00074210" w:rsidP="00D32C1F">
              <w:pPr>
                <w:pStyle w:val="Kopfzeile"/>
                <w:rPr>
                  <w:lang w:val="de-DE"/>
                </w:rPr>
              </w:pPr>
              <w:r w:rsidRPr="00EA086E">
                <w:rPr>
                  <w:rStyle w:val="Platzhaltertext"/>
                </w:rPr>
                <w:t>Klicken oder tippen Sie hier, um Text einzugeben.</w:t>
              </w:r>
            </w:p>
          </w:tc>
        </w:sdtContent>
      </w:sdt>
    </w:tr>
    <w:tr w:rsidR="009F4D67" w14:paraId="732DE553" w14:textId="77777777" w:rsidTr="009612CB">
      <w:trPr>
        <w:trHeight w:val="30"/>
      </w:trPr>
      <w:tc>
        <w:tcPr>
          <w:tcW w:w="5117" w:type="dxa"/>
        </w:tcPr>
        <w:p w14:paraId="34F0DECC" w14:textId="77777777" w:rsidR="00221190" w:rsidRDefault="00221190" w:rsidP="00004CEE">
          <w:pPr>
            <w:pStyle w:val="Kopfzeile"/>
            <w:rPr>
              <w:lang w:val="de-DE"/>
            </w:rPr>
          </w:pPr>
        </w:p>
      </w:tc>
      <w:tc>
        <w:tcPr>
          <w:tcW w:w="4865" w:type="dxa"/>
          <w:vMerge/>
        </w:tcPr>
        <w:p w14:paraId="17A0140D" w14:textId="77777777" w:rsidR="00221190" w:rsidRDefault="00221190" w:rsidP="00D32C1F">
          <w:pPr>
            <w:pStyle w:val="Kopfzeile"/>
            <w:rPr>
              <w:lang w:val="de-DE"/>
            </w:rPr>
          </w:pPr>
        </w:p>
      </w:tc>
    </w:tr>
  </w:tbl>
  <w:p w14:paraId="42C3A09B" w14:textId="77777777" w:rsidR="00221190" w:rsidRPr="006A08E3" w:rsidRDefault="00221190" w:rsidP="006A08E3">
    <w:pP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page" w:tblpY="1"/>
      <w:tblOverlap w:val="never"/>
      <w:tblW w:w="11906" w:type="dxa"/>
      <w:tblCellMar>
        <w:left w:w="170" w:type="dxa"/>
        <w:right w:w="0" w:type="dxa"/>
      </w:tblCellMar>
      <w:tblLook w:val="04A0" w:firstRow="1" w:lastRow="0" w:firstColumn="1" w:lastColumn="0" w:noHBand="0" w:noVBand="1"/>
    </w:tblPr>
    <w:tblGrid>
      <w:gridCol w:w="11906"/>
    </w:tblGrid>
    <w:tr w:rsidR="000F6DBA" w14:paraId="6E8FE3D0" w14:textId="77777777" w:rsidTr="009D51CB">
      <w:trPr>
        <w:trHeight w:val="1746"/>
      </w:trPr>
      <w:sdt>
        <w:sdtPr>
          <w:alias w:val="OptionalLogoBW"/>
          <w:tag w:val="primedocs.Field=OptionalLogoBW"/>
          <w:id w:val="496697459"/>
          <w:dataBinding w:prefixMappings="xmlns:primedocsFieldPartNamespace='https://schemas.primesoft-group.com/primedocs/FieldPart' " w:xpath="/primedocsFieldPartNamespace:PrimeDocsFieldPart[1]/Content[1]/Fields[1]/OptionalLogoBW[1]" w:storeItemID="{685A538A-AB39-40B8-A33A-CFC24BEE454E}"/>
          <w15:color w:val="3366FF"/>
          <w:picture/>
        </w:sdtPr>
        <w:sdtEndPr/>
        <w:sdtContent>
          <w:tc>
            <w:tcPr>
              <w:tcW w:w="11906" w:type="dxa"/>
              <w:tcBorders>
                <w:top w:val="nil"/>
                <w:left w:val="nil"/>
                <w:bottom w:val="nil"/>
                <w:right w:val="nil"/>
              </w:tcBorders>
            </w:tcPr>
            <w:p w14:paraId="5AAE5F6E" w14:textId="77777777" w:rsidR="00221190" w:rsidRDefault="00221190" w:rsidP="009D51CB">
              <w:r>
                <w:rPr>
                  <w:noProof/>
                </w:rPr>
                <w:drawing>
                  <wp:inline distT="0" distB="0" distL="0" distR="0" wp14:anchorId="7BB6465A" wp14:editId="1AB5F2F4">
                    <wp:extent cx="7051847" cy="1108800"/>
                    <wp:effectExtent l="0" t="0" r="0" b="0"/>
                    <wp:docPr id="6"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Bild 1"/>
                            <pic:cNvPicPr>
                              <a:picLocks noChangeAspect="1" noChangeArrowheads="1"/>
                            </pic:cNvPicPr>
                          </pic:nvPicPr>
                          <pic:blipFill>
                            <a:blip r:embed="rId1"/>
                            <a:stretch>
                              <a:fillRect/>
                            </a:stretch>
                          </pic:blipFill>
                          <pic:spPr bwMode="auto">
                            <a:xfrm>
                              <a:off x="0" y="0"/>
                              <a:ext cx="7051847" cy="1108800"/>
                            </a:xfrm>
                            <a:prstGeom prst="rect">
                              <a:avLst/>
                            </a:prstGeom>
                            <a:noFill/>
                            <a:ln>
                              <a:noFill/>
                            </a:ln>
                          </pic:spPr>
                        </pic:pic>
                      </a:graphicData>
                    </a:graphic>
                  </wp:inline>
                </w:drawing>
              </w:r>
            </w:p>
          </w:tc>
        </w:sdtContent>
      </w:sdt>
    </w:tr>
  </w:tbl>
  <w:p w14:paraId="21238F23" w14:textId="77777777" w:rsidR="00221190" w:rsidRDefault="00221190" w:rsidP="000F6DBA">
    <w:pPr>
      <w:pStyle w:val="Invisibl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C2EE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42B5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6EF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B009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94A2C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AA17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477E0F9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8F6380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3344BF"/>
    <w:multiLevelType w:val="multilevel"/>
    <w:tmpl w:val="626C4A34"/>
    <w:numStyleLink w:val="ListNumericList"/>
  </w:abstractNum>
  <w:abstractNum w:abstractNumId="9" w15:restartNumberingAfterBreak="0">
    <w:nsid w:val="0DD26D89"/>
    <w:multiLevelType w:val="hybridMultilevel"/>
    <w:tmpl w:val="941C5AD6"/>
    <w:lvl w:ilvl="0" w:tplc="78D2845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0117EF6"/>
    <w:multiLevelType w:val="multilevel"/>
    <w:tmpl w:val="AF9EAD66"/>
    <w:numStyleLink w:val="ListAlphabeticList"/>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FB5AB8"/>
    <w:multiLevelType w:val="multilevel"/>
    <w:tmpl w:val="EA709178"/>
    <w:numStyleLink w:val="ListLineList"/>
  </w:abstractNum>
  <w:abstractNum w:abstractNumId="13" w15:restartNumberingAfterBreak="0">
    <w:nsid w:val="1C034431"/>
    <w:multiLevelType w:val="hybridMultilevel"/>
    <w:tmpl w:val="85466490"/>
    <w:lvl w:ilvl="0" w:tplc="1CD454E4">
      <w:start w:val="1"/>
      <w:numFmt w:val="decimal"/>
      <w:pStyle w:val="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E3E54B7"/>
    <w:multiLevelType w:val="multilevel"/>
    <w:tmpl w:val="2C5E9F12"/>
    <w:styleLink w:val="HeadingList"/>
    <w:lvl w:ilvl="0">
      <w:start w:val="1"/>
      <w:numFmt w:val="decimal"/>
      <w:pStyle w:val="H1"/>
      <w:lvlText w:val="%1"/>
      <w:lvlJc w:val="left"/>
      <w:pPr>
        <w:ind w:left="851" w:hanging="851"/>
      </w:pPr>
      <w:rPr>
        <w:rFonts w:asciiTheme="majorHAnsi" w:hAnsiTheme="majorHAnsi" w:hint="default"/>
      </w:rPr>
    </w:lvl>
    <w:lvl w:ilvl="1">
      <w:start w:val="1"/>
      <w:numFmt w:val="decimal"/>
      <w:pStyle w:val="berschrift2nummeriert"/>
      <w:lvlText w:val="%1.%2"/>
      <w:lvlJc w:val="left"/>
      <w:pPr>
        <w:ind w:left="851" w:hanging="851"/>
      </w:pPr>
      <w:rPr>
        <w:rFonts w:hint="default"/>
      </w:rPr>
    </w:lvl>
    <w:lvl w:ilvl="2">
      <w:start w:val="1"/>
      <w:numFmt w:val="decimal"/>
      <w:pStyle w:val="berschrift3nummeriert"/>
      <w:lvlText w:val="%1.%2.%3"/>
      <w:lvlJc w:val="left"/>
      <w:pPr>
        <w:ind w:left="851" w:hanging="851"/>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851" w:hanging="851"/>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5" w15:restartNumberingAfterBreak="0">
    <w:nsid w:val="20173F22"/>
    <w:multiLevelType w:val="multilevel"/>
    <w:tmpl w:val="EA709178"/>
    <w:styleLink w:val="ListLineList"/>
    <w:lvl w:ilvl="0">
      <w:start w:val="1"/>
      <w:numFmt w:val="bullet"/>
      <w:pStyle w:val="ListLine"/>
      <w:lvlText w:val="–"/>
      <w:lvlJc w:val="left"/>
      <w:pPr>
        <w:ind w:left="363" w:hanging="363"/>
      </w:pPr>
      <w:rPr>
        <w:rFonts w:asciiTheme="minorHAnsi" w:hAnsiTheme="minorHAnsi"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6"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36478A3"/>
    <w:multiLevelType w:val="hybridMultilevel"/>
    <w:tmpl w:val="A9F0EC5E"/>
    <w:lvl w:ilvl="0" w:tplc="E27AE39A">
      <w:start w:val="1"/>
      <w:numFmt w:val="bullet"/>
      <w:pStyle w:val="ListWithPoints"/>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9" w15:restartNumberingAfterBreak="0">
    <w:nsid w:val="2AB47336"/>
    <w:multiLevelType w:val="multilevel"/>
    <w:tmpl w:val="626C4A34"/>
    <w:styleLink w:val="ListNumericList"/>
    <w:lvl w:ilvl="0">
      <w:start w:val="1"/>
      <w:numFmt w:val="decimal"/>
      <w:pStyle w:val="ListNumeric"/>
      <w:lvlText w:val="%1."/>
      <w:lvlJc w:val="left"/>
      <w:pPr>
        <w:ind w:left="851" w:hanging="851"/>
      </w:pPr>
      <w:rPr>
        <w:rFonts w:asciiTheme="minorHAnsi" w:hAnsiTheme="minorHAnsi"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0" w15:restartNumberingAfterBreak="0">
    <w:nsid w:val="2EF65E68"/>
    <w:multiLevelType w:val="multilevel"/>
    <w:tmpl w:val="24F07EF8"/>
    <w:numStyleLink w:val="ListBulletList"/>
  </w:abstractNum>
  <w:abstractNum w:abstractNumId="21" w15:restartNumberingAfterBreak="0">
    <w:nsid w:val="32E119D7"/>
    <w:multiLevelType w:val="multilevel"/>
    <w:tmpl w:val="84A0556A"/>
    <w:styleLink w:val="ListVerfgungList"/>
    <w:lvl w:ilvl="0">
      <w:start w:val="1"/>
      <w:numFmt w:val="upperRoman"/>
      <w:pStyle w:val="Verfgung1Ebene"/>
      <w:lvlText w:val="%1."/>
      <w:lvlJc w:val="left"/>
      <w:pPr>
        <w:ind w:left="425" w:hanging="425"/>
      </w:pPr>
      <w:rPr>
        <w:rFonts w:hint="default"/>
      </w:rPr>
    </w:lvl>
    <w:lvl w:ilvl="1">
      <w:start w:val="1"/>
      <w:numFmt w:val="decimal"/>
      <w:pStyle w:val="Verfgung2Ebene"/>
      <w:lvlText w:val="%2."/>
      <w:lvlJc w:val="left"/>
      <w:pPr>
        <w:ind w:left="425" w:hanging="425"/>
      </w:pPr>
      <w:rPr>
        <w:rFonts w:hint="default"/>
      </w:rPr>
    </w:lvl>
    <w:lvl w:ilvl="2">
      <w:start w:val="1"/>
      <w:numFmt w:val="none"/>
      <w:pStyle w:val="Verfgung3Ebene"/>
      <w:lvlText w:val=""/>
      <w:lvlJc w:val="left"/>
      <w:pPr>
        <w:ind w:left="425" w:firstLine="0"/>
      </w:pPr>
      <w:rPr>
        <w:rFonts w:hint="default"/>
      </w:rPr>
    </w:lvl>
    <w:lvl w:ilvl="3">
      <w:start w:val="1"/>
      <w:numFmt w:val="decimal"/>
      <w:pStyle w:val="Verfgung4Ebene"/>
      <w:lvlText w:val="%2.%4"/>
      <w:lvlJc w:val="left"/>
      <w:pPr>
        <w:ind w:left="425" w:hanging="425"/>
      </w:pPr>
      <w:rPr>
        <w:rFonts w:hint="default"/>
      </w:rPr>
    </w:lvl>
    <w:lvl w:ilvl="4">
      <w:start w:val="1"/>
      <w:numFmt w:val="none"/>
      <w:pStyle w:val="Verfgung5Ebene"/>
      <w:lvlText w:val=""/>
      <w:lvlJc w:val="left"/>
      <w:pPr>
        <w:tabs>
          <w:tab w:val="num" w:pos="992"/>
        </w:tabs>
        <w:ind w:left="425" w:firstLine="0"/>
      </w:pPr>
      <w:rPr>
        <w:rFonts w:hint="default"/>
      </w:rPr>
    </w:lvl>
    <w:lvl w:ilvl="5">
      <w:start w:val="1"/>
      <w:numFmt w:val="lowerLetter"/>
      <w:pStyle w:val="Verfgung6Ebene"/>
      <w:lvlText w:val="%6."/>
      <w:lvlJc w:val="left"/>
      <w:pPr>
        <w:ind w:left="425" w:hanging="425"/>
      </w:pPr>
      <w:rPr>
        <w:rFonts w:hint="default"/>
      </w:rPr>
    </w:lvl>
    <w:lvl w:ilvl="6">
      <w:start w:val="1"/>
      <w:numFmt w:val="none"/>
      <w:pStyle w:val="Verfgung7Ebene"/>
      <w:lvlText w:val=""/>
      <w:lvlJc w:val="left"/>
      <w:pPr>
        <w:ind w:left="425" w:firstLine="0"/>
      </w:pPr>
      <w:rPr>
        <w:rFonts w:hint="default"/>
      </w:rPr>
    </w:lvl>
    <w:lvl w:ilvl="7">
      <w:start w:val="1"/>
      <w:numFmt w:val="bullet"/>
      <w:pStyle w:val="Verfgung8Ebene"/>
      <w:lvlText w:val=""/>
      <w:lvlJc w:val="left"/>
      <w:pPr>
        <w:ind w:left="851" w:hanging="426"/>
      </w:pPr>
      <w:rPr>
        <w:rFonts w:ascii="Symbol" w:hAnsi="Symbol" w:hint="default"/>
        <w:color w:val="auto"/>
      </w:rPr>
    </w:lvl>
    <w:lvl w:ilvl="8">
      <w:start w:val="1"/>
      <w:numFmt w:val="none"/>
      <w:lvlText w:val=""/>
      <w:lvlJc w:val="left"/>
      <w:pPr>
        <w:ind w:left="425" w:firstLine="0"/>
      </w:pPr>
      <w:rPr>
        <w:rFonts w:hint="default"/>
      </w:rPr>
    </w:lvl>
  </w:abstractNum>
  <w:abstractNum w:abstractNumId="22" w15:restartNumberingAfterBreak="0">
    <w:nsid w:val="342C4AFE"/>
    <w:multiLevelType w:val="multilevel"/>
    <w:tmpl w:val="8D3CB114"/>
    <w:styleLink w:val="ListegemischtAltG"/>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3" w15:restartNumberingAfterBreak="0">
    <w:nsid w:val="3618656C"/>
    <w:multiLevelType w:val="multilevel"/>
    <w:tmpl w:val="24F07EF8"/>
    <w:styleLink w:val="ListBulletList"/>
    <w:lvl w:ilvl="0">
      <w:start w:val="1"/>
      <w:numFmt w:val="bullet"/>
      <w:lvlText w:val="●"/>
      <w:lvlJc w:val="left"/>
      <w:pPr>
        <w:ind w:left="363" w:hanging="363"/>
      </w:pPr>
      <w:rPr>
        <w:rFonts w:asciiTheme="minorHAnsi" w:hAnsiTheme="minorHAnsi"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4" w15:restartNumberingAfterBreak="0">
    <w:nsid w:val="3CDB6CD0"/>
    <w:multiLevelType w:val="multilevel"/>
    <w:tmpl w:val="0DDC3340"/>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5" w15:restartNumberingAfterBreak="0">
    <w:nsid w:val="3DD717FF"/>
    <w:multiLevelType w:val="multilevel"/>
    <w:tmpl w:val="2C5E9F12"/>
    <w:numStyleLink w:val="HeadingList"/>
  </w:abstractNum>
  <w:abstractNum w:abstractNumId="26" w15:restartNumberingAfterBreak="0">
    <w:nsid w:val="3F1C4E12"/>
    <w:multiLevelType w:val="multilevel"/>
    <w:tmpl w:val="1F9A9AD0"/>
    <w:styleLink w:val="ListeNummernAltL"/>
    <w:lvl w:ilvl="0">
      <w:start w:val="1"/>
      <w:numFmt w:val="decimal"/>
      <w:lvlText w:val="%1."/>
      <w:lvlJc w:val="left"/>
      <w:pPr>
        <w:ind w:left="851" w:hanging="851"/>
      </w:pPr>
      <w:rPr>
        <w:rFonts w:asciiTheme="minorHAnsi" w:hAnsiTheme="minorHAnsi" w:hint="default"/>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25D3535"/>
    <w:multiLevelType w:val="hybridMultilevel"/>
    <w:tmpl w:val="EA486218"/>
    <w:lvl w:ilvl="0" w:tplc="A93E590E">
      <w:start w:val="1"/>
      <w:numFmt w:val="bullet"/>
      <w:pStyle w:val="Delta"/>
      <w:lvlText w:val="→"/>
      <w:lvlJc w:val="left"/>
      <w:pPr>
        <w:ind w:left="1070" w:hanging="360"/>
      </w:pPr>
      <w:rPr>
        <w:rFonts w:ascii="Arial" w:hAnsi="Arial" w:cs="Times New Roman"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8" w15:restartNumberingAfterBreak="0">
    <w:nsid w:val="447E645E"/>
    <w:multiLevelType w:val="multilevel"/>
    <w:tmpl w:val="2C5E9F12"/>
    <w:numStyleLink w:val="HeadingList"/>
  </w:abstractNum>
  <w:abstractNum w:abstractNumId="29" w15:restartNumberingAfterBreak="0">
    <w:nsid w:val="496B532B"/>
    <w:multiLevelType w:val="multilevel"/>
    <w:tmpl w:val="AF9EAD66"/>
    <w:styleLink w:val="ListAlphabeticList"/>
    <w:lvl w:ilvl="0">
      <w:start w:val="1"/>
      <w:numFmt w:val="lowerLetter"/>
      <w:pStyle w:val="ListAlphabetic"/>
      <w:lvlText w:val="%1)"/>
      <w:lvlJc w:val="left"/>
      <w:pPr>
        <w:ind w:left="363" w:hanging="363"/>
      </w:pPr>
      <w:rPr>
        <w:rFonts w:asciiTheme="minorHAnsi" w:hAnsiTheme="minorHAnsi" w:hint="default"/>
      </w:rPr>
    </w:lvl>
    <w:lvl w:ilvl="1">
      <w:start w:val="1"/>
      <w:numFmt w:val="lowerLetter"/>
      <w:lvlText w:val="%2)"/>
      <w:lvlJc w:val="left"/>
      <w:pPr>
        <w:ind w:left="726" w:hanging="363"/>
      </w:pPr>
      <w:rPr>
        <w:rFonts w:hint="default"/>
      </w:rPr>
    </w:lvl>
    <w:lvl w:ilvl="2">
      <w:start w:val="1"/>
      <w:numFmt w:val="lowerLetter"/>
      <w:lvlText w:val="%3)"/>
      <w:lvlJc w:val="left"/>
      <w:pPr>
        <w:ind w:left="1089" w:hanging="363"/>
      </w:pPr>
      <w:rPr>
        <w:rFonts w:hint="default"/>
      </w:rPr>
    </w:lvl>
    <w:lvl w:ilvl="3">
      <w:start w:val="1"/>
      <w:numFmt w:val="lowerLetter"/>
      <w:lvlText w:val="%4)"/>
      <w:lvlJc w:val="left"/>
      <w:pPr>
        <w:ind w:left="1452" w:hanging="363"/>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30" w15:restartNumberingAfterBreak="0">
    <w:nsid w:val="49B32013"/>
    <w:multiLevelType w:val="hybridMultilevel"/>
    <w:tmpl w:val="7E0273DA"/>
    <w:lvl w:ilvl="0" w:tplc="E40A11A6">
      <w:start w:val="1"/>
      <w:numFmt w:val="bullet"/>
      <w:pStyle w:val="AufzhlungfrTabelle9pt"/>
      <w:lvlText w:val="•"/>
      <w:lvlJc w:val="left"/>
      <w:pPr>
        <w:ind w:left="720" w:hanging="360"/>
      </w:pPr>
      <w:rPr>
        <w:rFonts w:ascii="Arial" w:hAnsi="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4C0D46FD"/>
    <w:multiLevelType w:val="multilevel"/>
    <w:tmpl w:val="F6CA6E08"/>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2" w15:restartNumberingAfterBreak="0">
    <w:nsid w:val="4ECD57CA"/>
    <w:multiLevelType w:val="multilevel"/>
    <w:tmpl w:val="3CD641DE"/>
    <w:styleLink w:val="ListeAufzhlungAltX"/>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33" w15:restartNumberingAfterBreak="0">
    <w:nsid w:val="51E61E23"/>
    <w:multiLevelType w:val="multilevel"/>
    <w:tmpl w:val="EA709178"/>
    <w:numStyleLink w:val="ListLineList"/>
  </w:abstractNum>
  <w:abstractNum w:abstractNumId="34"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AA65017"/>
    <w:multiLevelType w:val="multilevel"/>
    <w:tmpl w:val="24F07EF8"/>
    <w:numStyleLink w:val="ListBulletList"/>
  </w:abstractNum>
  <w:abstractNum w:abstractNumId="36" w15:restartNumberingAfterBreak="0">
    <w:nsid w:val="5B29000F"/>
    <w:multiLevelType w:val="hybridMultilevel"/>
    <w:tmpl w:val="B0B0EABE"/>
    <w:lvl w:ilvl="0" w:tplc="28268B32">
      <w:start w:val="1"/>
      <w:numFmt w:val="bullet"/>
      <w:pStyle w:val="Enclosures"/>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5D997B83"/>
    <w:multiLevelType w:val="multilevel"/>
    <w:tmpl w:val="626C4A34"/>
    <w:numStyleLink w:val="ListNumericList"/>
  </w:abstractNum>
  <w:abstractNum w:abstractNumId="38" w15:restartNumberingAfterBreak="0">
    <w:nsid w:val="654B29F8"/>
    <w:multiLevelType w:val="multilevel"/>
    <w:tmpl w:val="128E3C2C"/>
    <w:styleLink w:val="ListEinstufungList"/>
    <w:lvl w:ilvl="0">
      <w:start w:val="1"/>
      <w:numFmt w:val="decimal"/>
      <w:pStyle w:val="ListEinstufung1"/>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577534"/>
    <w:multiLevelType w:val="multilevel"/>
    <w:tmpl w:val="2D242536"/>
    <w:lvl w:ilvl="0">
      <w:start w:val="1"/>
      <w:numFmt w:val="bullet"/>
      <w:pStyle w:val="Aufzhlungklein1"/>
      <w:lvlText w:val="‒"/>
      <w:lvlJc w:val="left"/>
      <w:pPr>
        <w:ind w:left="227" w:hanging="227"/>
      </w:pPr>
      <w:rPr>
        <w:rFonts w:ascii="Times New Roman" w:hAnsi="Times New Roman" w:cs="Times New Roman" w:hint="default"/>
      </w:rPr>
    </w:lvl>
    <w:lvl w:ilvl="1">
      <w:start w:val="1"/>
      <w:numFmt w:val="bullet"/>
      <w:pStyle w:val="Aufzhlungklein2"/>
      <w:lvlText w:val="‒"/>
      <w:lvlJc w:val="left"/>
      <w:pPr>
        <w:ind w:left="454" w:hanging="227"/>
      </w:pPr>
      <w:rPr>
        <w:rFonts w:ascii="Times New Roman" w:hAnsi="Times New Roman" w:cs="Times New Roman" w:hint="default"/>
      </w:rPr>
    </w:lvl>
    <w:lvl w:ilvl="2">
      <w:start w:val="1"/>
      <w:numFmt w:val="bullet"/>
      <w:lvlText w:val="‒"/>
      <w:lvlJc w:val="left"/>
      <w:pPr>
        <w:ind w:left="1276" w:hanging="284"/>
      </w:pPr>
      <w:rPr>
        <w:rFonts w:ascii="Times New Roman" w:hAnsi="Times New Roman" w:cs="Times New Roman"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0" w15:restartNumberingAfterBreak="0">
    <w:nsid w:val="6AE06DE1"/>
    <w:multiLevelType w:val="multilevel"/>
    <w:tmpl w:val="22A0A026"/>
    <w:lvl w:ilvl="0">
      <w:start w:val="1"/>
      <w:numFmt w:val="bullet"/>
      <w:pStyle w:val="Aufzhlung1"/>
      <w:lvlText w:val="‒"/>
      <w:lvlJc w:val="left"/>
      <w:pPr>
        <w:ind w:left="709" w:hanging="284"/>
      </w:pPr>
      <w:rPr>
        <w:rFonts w:asciiTheme="minorHAnsi" w:hAnsiTheme="minorHAnsi" w:hint="default"/>
      </w:rPr>
    </w:lvl>
    <w:lvl w:ilvl="1">
      <w:start w:val="1"/>
      <w:numFmt w:val="bullet"/>
      <w:pStyle w:val="Aufzhlung2"/>
      <w:lvlText w:val="‒"/>
      <w:lvlJc w:val="left"/>
      <w:pPr>
        <w:ind w:left="992" w:hanging="283"/>
      </w:pPr>
      <w:rPr>
        <w:rFonts w:asciiTheme="minorHAnsi" w:hAnsiTheme="minorHAnsi" w:hint="default"/>
      </w:rPr>
    </w:lvl>
    <w:lvl w:ilvl="2">
      <w:start w:val="1"/>
      <w:numFmt w:val="bullet"/>
      <w:pStyle w:val="Aufzhlung3"/>
      <w:lvlText w:val="‒"/>
      <w:lvlJc w:val="left"/>
      <w:pPr>
        <w:ind w:left="1276" w:hanging="284"/>
      </w:pPr>
      <w:rPr>
        <w:rFonts w:asciiTheme="minorHAnsi" w:hAnsiTheme="minorHAnsi"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1" w15:restartNumberingAfterBreak="0">
    <w:nsid w:val="71CC7530"/>
    <w:multiLevelType w:val="hybridMultilevel"/>
    <w:tmpl w:val="F85C8A60"/>
    <w:lvl w:ilvl="0" w:tplc="5456BEE0">
      <w:start w:val="1"/>
      <w:numFmt w:val="bullet"/>
      <w:lvlText w:val=""/>
      <w:lvlJc w:val="left"/>
      <w:pPr>
        <w:ind w:left="720" w:hanging="360"/>
      </w:pPr>
      <w:rPr>
        <w:rFonts w:ascii="Symbol" w:hAnsi="Symbol" w:hint="default"/>
      </w:rPr>
    </w:lvl>
    <w:lvl w:ilvl="1" w:tplc="151078CA" w:tentative="1">
      <w:start w:val="1"/>
      <w:numFmt w:val="bullet"/>
      <w:lvlText w:val="o"/>
      <w:lvlJc w:val="left"/>
      <w:pPr>
        <w:ind w:left="1440" w:hanging="360"/>
      </w:pPr>
      <w:rPr>
        <w:rFonts w:ascii="Courier New" w:hAnsi="Courier New" w:cs="Courier New" w:hint="default"/>
      </w:rPr>
    </w:lvl>
    <w:lvl w:ilvl="2" w:tplc="7ABAA224" w:tentative="1">
      <w:start w:val="1"/>
      <w:numFmt w:val="bullet"/>
      <w:lvlText w:val=""/>
      <w:lvlJc w:val="left"/>
      <w:pPr>
        <w:ind w:left="2160" w:hanging="360"/>
      </w:pPr>
      <w:rPr>
        <w:rFonts w:ascii="Wingdings" w:hAnsi="Wingdings" w:hint="default"/>
      </w:rPr>
    </w:lvl>
    <w:lvl w:ilvl="3" w:tplc="E0269CDE" w:tentative="1">
      <w:start w:val="1"/>
      <w:numFmt w:val="bullet"/>
      <w:lvlText w:val=""/>
      <w:lvlJc w:val="left"/>
      <w:pPr>
        <w:ind w:left="2880" w:hanging="360"/>
      </w:pPr>
      <w:rPr>
        <w:rFonts w:ascii="Symbol" w:hAnsi="Symbol" w:hint="default"/>
      </w:rPr>
    </w:lvl>
    <w:lvl w:ilvl="4" w:tplc="868AF2D4" w:tentative="1">
      <w:start w:val="1"/>
      <w:numFmt w:val="bullet"/>
      <w:lvlText w:val="o"/>
      <w:lvlJc w:val="left"/>
      <w:pPr>
        <w:ind w:left="3600" w:hanging="360"/>
      </w:pPr>
      <w:rPr>
        <w:rFonts w:ascii="Courier New" w:hAnsi="Courier New" w:cs="Courier New" w:hint="default"/>
      </w:rPr>
    </w:lvl>
    <w:lvl w:ilvl="5" w:tplc="590EEB0A" w:tentative="1">
      <w:start w:val="1"/>
      <w:numFmt w:val="bullet"/>
      <w:lvlText w:val=""/>
      <w:lvlJc w:val="left"/>
      <w:pPr>
        <w:ind w:left="4320" w:hanging="360"/>
      </w:pPr>
      <w:rPr>
        <w:rFonts w:ascii="Wingdings" w:hAnsi="Wingdings" w:hint="default"/>
      </w:rPr>
    </w:lvl>
    <w:lvl w:ilvl="6" w:tplc="87B6BED2" w:tentative="1">
      <w:start w:val="1"/>
      <w:numFmt w:val="bullet"/>
      <w:lvlText w:val=""/>
      <w:lvlJc w:val="left"/>
      <w:pPr>
        <w:ind w:left="5040" w:hanging="360"/>
      </w:pPr>
      <w:rPr>
        <w:rFonts w:ascii="Symbol" w:hAnsi="Symbol" w:hint="default"/>
      </w:rPr>
    </w:lvl>
    <w:lvl w:ilvl="7" w:tplc="155AA246" w:tentative="1">
      <w:start w:val="1"/>
      <w:numFmt w:val="bullet"/>
      <w:lvlText w:val="o"/>
      <w:lvlJc w:val="left"/>
      <w:pPr>
        <w:ind w:left="5760" w:hanging="360"/>
      </w:pPr>
      <w:rPr>
        <w:rFonts w:ascii="Courier New" w:hAnsi="Courier New" w:cs="Courier New" w:hint="default"/>
      </w:rPr>
    </w:lvl>
    <w:lvl w:ilvl="8" w:tplc="BEFA096C" w:tentative="1">
      <w:start w:val="1"/>
      <w:numFmt w:val="bullet"/>
      <w:lvlText w:val=""/>
      <w:lvlJc w:val="left"/>
      <w:pPr>
        <w:ind w:left="6480" w:hanging="360"/>
      </w:pPr>
      <w:rPr>
        <w:rFonts w:ascii="Wingdings" w:hAnsi="Wingdings" w:hint="default"/>
      </w:rPr>
    </w:lvl>
  </w:abstractNum>
  <w:abstractNum w:abstractNumId="42" w15:restartNumberingAfterBreak="0">
    <w:nsid w:val="79771043"/>
    <w:multiLevelType w:val="hybridMultilevel"/>
    <w:tmpl w:val="03FADA84"/>
    <w:lvl w:ilvl="0" w:tplc="78D2845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9BB4BDD"/>
    <w:multiLevelType w:val="multilevel"/>
    <w:tmpl w:val="2A6836E6"/>
    <w:styleLink w:val="ListAlphabetic2List"/>
    <w:lvl w:ilvl="0">
      <w:start w:val="1"/>
      <w:numFmt w:val="none"/>
      <w:pStyle w:val="ListAlphabetic2Restart"/>
      <w:lvlText w:val=""/>
      <w:lvlJc w:val="left"/>
      <w:pPr>
        <w:ind w:left="360" w:hanging="360"/>
      </w:pPr>
      <w:rPr>
        <w:rFonts w:hint="default"/>
      </w:rPr>
    </w:lvl>
    <w:lvl w:ilvl="1">
      <w:start w:val="1"/>
      <w:numFmt w:val="upperLetter"/>
      <w:pStyle w:val="ListAlphabetic2"/>
      <w:lvlText w:val="%2"/>
      <w:lvlJc w:val="left"/>
      <w:pPr>
        <w:ind w:left="369" w:hanging="369"/>
      </w:pPr>
      <w:rPr>
        <w:rFonts w:hint="default"/>
      </w:rPr>
    </w:lvl>
    <w:lvl w:ilvl="2">
      <w:start w:val="1"/>
      <w:numFmt w:val="lowerLetter"/>
      <w:lvlText w:val="%3)"/>
      <w:lvlJc w:val="left"/>
      <w:pPr>
        <w:ind w:left="369" w:hanging="369"/>
      </w:pPr>
      <w:rPr>
        <w:rFonts w:hint="default"/>
      </w:rPr>
    </w:lvl>
    <w:lvl w:ilvl="3">
      <w:start w:val="1"/>
      <w:numFmt w:val="upperLetter"/>
      <w:lvlText w:val="%4"/>
      <w:lvlJc w:val="left"/>
      <w:pPr>
        <w:ind w:left="1219" w:hanging="368"/>
      </w:pPr>
      <w:rPr>
        <w:rFonts w:hint="default"/>
      </w:rPr>
    </w:lvl>
    <w:lvl w:ilvl="4">
      <w:start w:val="1"/>
      <w:numFmt w:val="lowerLetter"/>
      <w:lvlText w:val="%5)"/>
      <w:lvlJc w:val="left"/>
      <w:pPr>
        <w:ind w:left="1219" w:hanging="368"/>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4" w15:restartNumberingAfterBreak="0">
    <w:nsid w:val="7A7F26DE"/>
    <w:multiLevelType w:val="multilevel"/>
    <w:tmpl w:val="84A0556A"/>
    <w:numStyleLink w:val="ListVerfgungList"/>
  </w:abstractNum>
  <w:abstractNum w:abstractNumId="45"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46" w15:restartNumberingAfterBreak="0">
    <w:nsid w:val="7C1A3670"/>
    <w:multiLevelType w:val="multilevel"/>
    <w:tmpl w:val="84A0556A"/>
    <w:numStyleLink w:val="ListVerfgungList"/>
  </w:abstractNum>
  <w:abstractNum w:abstractNumId="47" w15:restartNumberingAfterBreak="0">
    <w:nsid w:val="7E1C4780"/>
    <w:multiLevelType w:val="hybridMultilevel"/>
    <w:tmpl w:val="BEBCD6FC"/>
    <w:lvl w:ilvl="0" w:tplc="0032EF1C">
      <w:start w:val="1"/>
      <w:numFmt w:val="decimal"/>
      <w:pStyle w:val="BIZNumerierung"/>
      <w:lvlText w:val="%1."/>
      <w:lvlJc w:val="left"/>
      <w:pPr>
        <w:ind w:left="587" w:hanging="360"/>
      </w:p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8" w15:restartNumberingAfterBreak="0">
    <w:nsid w:val="7F326723"/>
    <w:multiLevelType w:val="multilevel"/>
    <w:tmpl w:val="E55EE0B0"/>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853812252">
    <w:abstractNumId w:val="12"/>
  </w:num>
  <w:num w:numId="2" w16cid:durableId="955520821">
    <w:abstractNumId w:val="29"/>
  </w:num>
  <w:num w:numId="3" w16cid:durableId="775715985">
    <w:abstractNumId w:val="19"/>
  </w:num>
  <w:num w:numId="4" w16cid:durableId="652300357">
    <w:abstractNumId w:val="15"/>
  </w:num>
  <w:num w:numId="5" w16cid:durableId="1761246917">
    <w:abstractNumId w:val="23"/>
  </w:num>
  <w:num w:numId="6" w16cid:durableId="526255264">
    <w:abstractNumId w:val="20"/>
  </w:num>
  <w:num w:numId="7" w16cid:durableId="723522927">
    <w:abstractNumId w:val="14"/>
  </w:num>
  <w:num w:numId="8" w16cid:durableId="1417940858">
    <w:abstractNumId w:val="35"/>
  </w:num>
  <w:num w:numId="9" w16cid:durableId="596988524">
    <w:abstractNumId w:val="10"/>
  </w:num>
  <w:num w:numId="10" w16cid:durableId="169607329">
    <w:abstractNumId w:val="33"/>
  </w:num>
  <w:num w:numId="11" w16cid:durableId="1631325099">
    <w:abstractNumId w:val="37"/>
  </w:num>
  <w:num w:numId="12" w16cid:durableId="422533749">
    <w:abstractNumId w:val="36"/>
  </w:num>
  <w:num w:numId="13" w16cid:durableId="277833323">
    <w:abstractNumId w:val="45"/>
  </w:num>
  <w:num w:numId="14" w16cid:durableId="1763454116">
    <w:abstractNumId w:val="24"/>
  </w:num>
  <w:num w:numId="15" w16cid:durableId="1510674180">
    <w:abstractNumId w:val="18"/>
  </w:num>
  <w:num w:numId="16" w16cid:durableId="1778793743">
    <w:abstractNumId w:val="17"/>
  </w:num>
  <w:num w:numId="17" w16cid:durableId="1868981089">
    <w:abstractNumId w:val="48"/>
  </w:num>
  <w:num w:numId="18" w16cid:durableId="715933827">
    <w:abstractNumId w:val="40"/>
  </w:num>
  <w:num w:numId="19" w16cid:durableId="670568709">
    <w:abstractNumId w:val="30"/>
  </w:num>
  <w:num w:numId="20" w16cid:durableId="1300185684">
    <w:abstractNumId w:val="39"/>
  </w:num>
  <w:num w:numId="21" w16cid:durableId="753162203">
    <w:abstractNumId w:val="34"/>
  </w:num>
  <w:num w:numId="22" w16cid:durableId="1041975457">
    <w:abstractNumId w:val="47"/>
  </w:num>
  <w:num w:numId="23" w16cid:durableId="2115634176">
    <w:abstractNumId w:val="27"/>
  </w:num>
  <w:num w:numId="24" w16cid:durableId="20908504">
    <w:abstractNumId w:val="11"/>
  </w:num>
  <w:num w:numId="25" w16cid:durableId="1787582129">
    <w:abstractNumId w:val="32"/>
  </w:num>
  <w:num w:numId="26" w16cid:durableId="1980064313">
    <w:abstractNumId w:val="22"/>
  </w:num>
  <w:num w:numId="27" w16cid:durableId="1750615319">
    <w:abstractNumId w:val="26"/>
  </w:num>
  <w:num w:numId="28" w16cid:durableId="315377387">
    <w:abstractNumId w:val="13"/>
  </w:num>
  <w:num w:numId="29" w16cid:durableId="1415664658">
    <w:abstractNumId w:val="16"/>
  </w:num>
  <w:num w:numId="30" w16cid:durableId="239949366">
    <w:abstractNumId w:val="31"/>
  </w:num>
  <w:num w:numId="31" w16cid:durableId="343283179">
    <w:abstractNumId w:val="0"/>
  </w:num>
  <w:num w:numId="32" w16cid:durableId="328824859">
    <w:abstractNumId w:val="1"/>
  </w:num>
  <w:num w:numId="33" w16cid:durableId="528682866">
    <w:abstractNumId w:val="2"/>
  </w:num>
  <w:num w:numId="34" w16cid:durableId="1931114592">
    <w:abstractNumId w:val="3"/>
  </w:num>
  <w:num w:numId="35" w16cid:durableId="123547119">
    <w:abstractNumId w:val="6"/>
  </w:num>
  <w:num w:numId="36" w16cid:durableId="1230995077">
    <w:abstractNumId w:val="4"/>
  </w:num>
  <w:num w:numId="37" w16cid:durableId="204413859">
    <w:abstractNumId w:val="5"/>
  </w:num>
  <w:num w:numId="38" w16cid:durableId="137381490">
    <w:abstractNumId w:val="41"/>
  </w:num>
  <w:num w:numId="39" w16cid:durableId="282272672">
    <w:abstractNumId w:val="7"/>
  </w:num>
  <w:num w:numId="40" w16cid:durableId="789133404">
    <w:abstractNumId w:val="21"/>
  </w:num>
  <w:num w:numId="41" w16cid:durableId="1513298833">
    <w:abstractNumId w:val="44"/>
  </w:num>
  <w:num w:numId="42" w16cid:durableId="1671911230">
    <w:abstractNumId w:val="46"/>
  </w:num>
  <w:num w:numId="43" w16cid:durableId="109056950">
    <w:abstractNumId w:val="25"/>
  </w:num>
  <w:num w:numId="44" w16cid:durableId="1964920344">
    <w:abstractNumId w:val="8"/>
  </w:num>
  <w:num w:numId="45" w16cid:durableId="1117867336">
    <w:abstractNumId w:val="28"/>
  </w:num>
  <w:num w:numId="46" w16cid:durableId="230122944">
    <w:abstractNumId w:val="43"/>
  </w:num>
  <w:num w:numId="47" w16cid:durableId="647982383">
    <w:abstractNumId w:val="38"/>
  </w:num>
  <w:num w:numId="48" w16cid:durableId="646203176">
    <w:abstractNumId w:val="9"/>
  </w:num>
  <w:num w:numId="49" w16cid:durableId="1991979180">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8A"/>
    <w:rsid w:val="00074210"/>
    <w:rsid w:val="000C1596"/>
    <w:rsid w:val="000C5177"/>
    <w:rsid w:val="00221190"/>
    <w:rsid w:val="002230E4"/>
    <w:rsid w:val="00267BD7"/>
    <w:rsid w:val="002A6090"/>
    <w:rsid w:val="002B5D9F"/>
    <w:rsid w:val="002D60EA"/>
    <w:rsid w:val="00403ADB"/>
    <w:rsid w:val="004F289D"/>
    <w:rsid w:val="00524029"/>
    <w:rsid w:val="00572FD3"/>
    <w:rsid w:val="008D68C9"/>
    <w:rsid w:val="008F52AF"/>
    <w:rsid w:val="00AB09B4"/>
    <w:rsid w:val="00AF69F9"/>
    <w:rsid w:val="00BD031A"/>
    <w:rsid w:val="00C6386C"/>
    <w:rsid w:val="00C8287F"/>
    <w:rsid w:val="00CA02F6"/>
    <w:rsid w:val="00DA5D06"/>
    <w:rsid w:val="00EB088A"/>
    <w:rsid w:val="00F00A42"/>
    <w:rsid w:val="00F51964"/>
    <w:rsid w:val="00F657BF"/>
    <w:rsid w:val="00F6628C"/>
    <w:rsid w:val="00F85FFD"/>
    <w:rsid w:val="00F9210D"/>
    <w:rsid w:val="00F950BE"/>
    <w:rsid w:val="00FD57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CEBA"/>
  <w15:docId w15:val="{A84E18AD-9FF9-441C-98AA-8C7CF657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2" w:qFormat="1"/>
    <w:lsdException w:name="Salutation" w:semiHidden="1" w:uiPriority="0" w:unhideWhenUsed="1"/>
    <w:lsdException w:name="Date" w:semiHidden="1" w:uiPriority="15"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1E00"/>
    <w:pPr>
      <w:spacing w:after="0" w:line="270" w:lineRule="atLeast"/>
    </w:pPr>
    <w:rPr>
      <w:rFonts w:cs="font1482"/>
      <w:sz w:val="21"/>
      <w:szCs w:val="21"/>
    </w:rPr>
  </w:style>
  <w:style w:type="paragraph" w:styleId="berschrift1">
    <w:name w:val="heading 1"/>
    <w:basedOn w:val="Standard"/>
    <w:next w:val="Standard"/>
    <w:link w:val="berschrift1Zchn"/>
    <w:uiPriority w:val="9"/>
    <w:qFormat/>
    <w:rsid w:val="00E16D3A"/>
    <w:pPr>
      <w:keepNext/>
      <w:keepLines/>
      <w:suppressAutoHyphens/>
      <w:spacing w:before="810" w:after="270"/>
      <w:outlineLvl w:val="0"/>
    </w:pPr>
    <w:rPr>
      <w:rFonts w:asciiTheme="majorHAnsi" w:eastAsiaTheme="majorEastAsia" w:hAnsiTheme="majorHAnsi" w:cstheme="majorBidi"/>
      <w:bCs/>
      <w:sz w:val="44"/>
    </w:rPr>
  </w:style>
  <w:style w:type="paragraph" w:styleId="berschrift2">
    <w:name w:val="heading 2"/>
    <w:basedOn w:val="Standard"/>
    <w:next w:val="Standard"/>
    <w:link w:val="berschrift2Zchn"/>
    <w:uiPriority w:val="9"/>
    <w:qFormat/>
    <w:rsid w:val="00E16D3A"/>
    <w:pPr>
      <w:keepNext/>
      <w:keepLines/>
      <w:suppressAutoHyphens/>
      <w:spacing w:before="540" w:after="270"/>
      <w:outlineLvl w:val="1"/>
    </w:pPr>
    <w:rPr>
      <w:rFonts w:asciiTheme="majorHAnsi" w:eastAsiaTheme="majorEastAsia" w:hAnsiTheme="majorHAnsi" w:cstheme="majorBidi"/>
      <w:bCs/>
      <w:sz w:val="34"/>
    </w:rPr>
  </w:style>
  <w:style w:type="paragraph" w:styleId="berschrift3">
    <w:name w:val="heading 3"/>
    <w:basedOn w:val="Standard"/>
    <w:next w:val="Standard"/>
    <w:link w:val="berschrift3Zchn"/>
    <w:uiPriority w:val="9"/>
    <w:rsid w:val="00E16D3A"/>
    <w:pPr>
      <w:keepNext/>
      <w:keepLines/>
      <w:spacing w:before="540" w:after="270"/>
      <w:outlineLvl w:val="2"/>
    </w:pPr>
    <w:rPr>
      <w:rFonts w:asciiTheme="majorHAnsi" w:eastAsiaTheme="majorEastAsia" w:hAnsiTheme="majorHAnsi" w:cstheme="majorBidi"/>
      <w:sz w:val="26"/>
      <w:szCs w:val="24"/>
    </w:rPr>
  </w:style>
  <w:style w:type="paragraph" w:styleId="berschrift4">
    <w:name w:val="heading 4"/>
    <w:basedOn w:val="Standard"/>
    <w:next w:val="Standard"/>
    <w:link w:val="berschrift4Zchn"/>
    <w:uiPriority w:val="9"/>
    <w:rsid w:val="00E16D3A"/>
    <w:pPr>
      <w:keepNext/>
      <w:keepLines/>
      <w:spacing w:before="270" w:after="270"/>
      <w:outlineLvl w:val="3"/>
    </w:pPr>
    <w:rPr>
      <w:rFonts w:asciiTheme="majorHAnsi" w:eastAsiaTheme="majorEastAsia" w:hAnsiTheme="majorHAnsi" w:cstheme="majorBidi"/>
      <w:b/>
      <w:bCs/>
    </w:rPr>
  </w:style>
  <w:style w:type="paragraph" w:styleId="berschrift5">
    <w:name w:val="heading 5"/>
    <w:basedOn w:val="Standard"/>
    <w:next w:val="Standard"/>
    <w:link w:val="berschrift5Zchn"/>
    <w:uiPriority w:val="9"/>
    <w:rsid w:val="00915CE7"/>
    <w:pPr>
      <w:keepNext/>
      <w:keepLines/>
      <w:spacing w:before="270"/>
      <w:outlineLvl w:val="4"/>
    </w:pPr>
    <w:rPr>
      <w:rFonts w:asciiTheme="majorHAnsi" w:eastAsiaTheme="majorEastAsia" w:hAnsiTheme="majorHAnsi" w:cstheme="majorBidi"/>
      <w:b/>
      <w:bCs/>
    </w:rPr>
  </w:style>
  <w:style w:type="paragraph" w:styleId="berschrift6">
    <w:name w:val="heading 6"/>
    <w:basedOn w:val="Standard"/>
    <w:next w:val="Standard"/>
    <w:link w:val="berschrift6Zchn"/>
    <w:uiPriority w:val="9"/>
    <w:rsid w:val="00E16D3A"/>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rsid w:val="00E16D3A"/>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rsid w:val="00E16D3A"/>
    <w:pPr>
      <w:keepNext/>
      <w:keepLines/>
      <w:spacing w:before="140"/>
      <w:outlineLvl w:val="7"/>
    </w:pPr>
    <w:rPr>
      <w:rFonts w:asciiTheme="majorHAnsi" w:eastAsiaTheme="majorEastAsia" w:hAnsiTheme="majorHAnsi" w:cstheme="majorBidi"/>
      <w:b/>
      <w:color w:val="272727" w:themeColor="text1" w:themeTint="D8"/>
      <w:sz w:val="17"/>
    </w:rPr>
  </w:style>
  <w:style w:type="paragraph" w:styleId="berschrift9">
    <w:name w:val="heading 9"/>
    <w:basedOn w:val="Standard"/>
    <w:next w:val="Standard"/>
    <w:link w:val="berschrift9Zchn"/>
    <w:uiPriority w:val="9"/>
    <w:rsid w:val="00E16D3A"/>
    <w:pPr>
      <w:keepNext/>
      <w:keepLines/>
      <w:spacing w:before="140"/>
      <w:outlineLvl w:val="8"/>
    </w:pPr>
    <w:rPr>
      <w:rFonts w:asciiTheme="majorHAnsi" w:eastAsiaTheme="majorEastAsia" w:hAnsiTheme="majorHAnsi" w:cstheme="majorBidi"/>
      <w:b/>
      <w:iCs/>
      <w:color w:val="272727" w:themeColor="text1" w:themeTint="D8"/>
      <w:sz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link w:val="SubjectZchn"/>
    <w:rsid w:val="00E16D3A"/>
    <w:rPr>
      <w:b/>
    </w:rPr>
  </w:style>
  <w:style w:type="paragraph" w:styleId="Titel">
    <w:name w:val="Title"/>
    <w:aliases w:val="Titel/Titre"/>
    <w:basedOn w:val="Standard"/>
    <w:link w:val="TitelZchn"/>
    <w:uiPriority w:val="11"/>
    <w:qFormat/>
    <w:rsid w:val="00E16D3A"/>
    <w:pPr>
      <w:suppressAutoHyphens/>
      <w:spacing w:before="200" w:line="240" w:lineRule="auto"/>
      <w:contextualSpacing/>
    </w:pPr>
    <w:rPr>
      <w:rFonts w:asciiTheme="majorHAnsi" w:eastAsiaTheme="majorEastAsia" w:hAnsiTheme="majorHAnsi" w:cstheme="majorBidi"/>
      <w:kern w:val="28"/>
      <w:sz w:val="52"/>
      <w:szCs w:val="44"/>
    </w:rPr>
  </w:style>
  <w:style w:type="character" w:customStyle="1" w:styleId="TitelZchn">
    <w:name w:val="Titel Zchn"/>
    <w:aliases w:val="Titel/Titre Zchn"/>
    <w:basedOn w:val="Absatz-Standardschriftart"/>
    <w:link w:val="Titel"/>
    <w:uiPriority w:val="11"/>
    <w:rsid w:val="00E16D3A"/>
    <w:rPr>
      <w:rFonts w:asciiTheme="majorHAnsi" w:eastAsiaTheme="majorEastAsia" w:hAnsiTheme="majorHAnsi" w:cstheme="majorBidi"/>
      <w:kern w:val="28"/>
      <w:sz w:val="52"/>
      <w:szCs w:val="44"/>
    </w:rPr>
  </w:style>
  <w:style w:type="character" w:customStyle="1" w:styleId="berschrift1Zchn">
    <w:name w:val="Überschrift 1 Zchn"/>
    <w:basedOn w:val="Absatz-Standardschriftart"/>
    <w:link w:val="berschrift1"/>
    <w:uiPriority w:val="9"/>
    <w:rsid w:val="00E16D3A"/>
    <w:rPr>
      <w:rFonts w:asciiTheme="majorHAnsi" w:eastAsiaTheme="majorEastAsia" w:hAnsiTheme="majorHAnsi" w:cstheme="majorBidi"/>
      <w:bCs/>
      <w:sz w:val="44"/>
      <w:szCs w:val="21"/>
    </w:rPr>
  </w:style>
  <w:style w:type="paragraph" w:styleId="Untertitel">
    <w:name w:val="Subtitle"/>
    <w:aliases w:val="Untertitel/Sous-titre"/>
    <w:basedOn w:val="Standard"/>
    <w:link w:val="UntertitelZchn"/>
    <w:uiPriority w:val="12"/>
    <w:rsid w:val="00E16D3A"/>
    <w:pPr>
      <w:numPr>
        <w:ilvl w:val="1"/>
      </w:numPr>
      <w:suppressAutoHyphens/>
      <w:spacing w:line="240" w:lineRule="auto"/>
    </w:pPr>
    <w:rPr>
      <w:rFonts w:eastAsiaTheme="minorEastAsia"/>
      <w:color w:val="B1B9BD"/>
      <w:sz w:val="52"/>
      <w:szCs w:val="44"/>
    </w:rPr>
  </w:style>
  <w:style w:type="character" w:customStyle="1" w:styleId="UntertitelZchn">
    <w:name w:val="Untertitel Zchn"/>
    <w:aliases w:val="Untertitel/Sous-titre Zchn"/>
    <w:basedOn w:val="Absatz-Standardschriftart"/>
    <w:link w:val="Untertitel"/>
    <w:uiPriority w:val="12"/>
    <w:rsid w:val="00E16D3A"/>
    <w:rPr>
      <w:rFonts w:eastAsiaTheme="minorEastAsia" w:cs="font1482"/>
      <w:color w:val="B1B9BD"/>
      <w:sz w:val="52"/>
      <w:szCs w:val="44"/>
    </w:rPr>
  </w:style>
  <w:style w:type="character" w:customStyle="1" w:styleId="berschrift2Zchn">
    <w:name w:val="Überschrift 2 Zchn"/>
    <w:basedOn w:val="Absatz-Standardschriftart"/>
    <w:link w:val="berschrift2"/>
    <w:uiPriority w:val="9"/>
    <w:rsid w:val="00E16D3A"/>
    <w:rPr>
      <w:rFonts w:asciiTheme="majorHAnsi" w:eastAsiaTheme="majorEastAsia" w:hAnsiTheme="majorHAnsi" w:cstheme="majorBidi"/>
      <w:bCs/>
      <w:sz w:val="34"/>
      <w:szCs w:val="21"/>
    </w:rPr>
  </w:style>
  <w:style w:type="character" w:customStyle="1" w:styleId="berschrift3Zchn">
    <w:name w:val="Überschrift 3 Zchn"/>
    <w:basedOn w:val="Absatz-Standardschriftart"/>
    <w:link w:val="berschrift3"/>
    <w:uiPriority w:val="9"/>
    <w:rsid w:val="00E16D3A"/>
    <w:rPr>
      <w:rFonts w:asciiTheme="majorHAnsi" w:eastAsiaTheme="majorEastAsia" w:hAnsiTheme="majorHAnsi" w:cstheme="majorBidi"/>
      <w:sz w:val="26"/>
      <w:szCs w:val="24"/>
    </w:rPr>
  </w:style>
  <w:style w:type="character" w:customStyle="1" w:styleId="berschrift4Zchn">
    <w:name w:val="Überschrift 4 Zchn"/>
    <w:basedOn w:val="Absatz-Standardschriftart"/>
    <w:link w:val="berschrift4"/>
    <w:uiPriority w:val="9"/>
    <w:rsid w:val="00E16D3A"/>
    <w:rPr>
      <w:rFonts w:asciiTheme="majorHAnsi" w:eastAsiaTheme="majorEastAsia" w:hAnsiTheme="majorHAnsi" w:cstheme="majorBidi"/>
      <w:b/>
      <w:bCs/>
      <w:sz w:val="21"/>
      <w:szCs w:val="21"/>
    </w:rPr>
  </w:style>
  <w:style w:type="paragraph" w:customStyle="1" w:styleId="ListAlphabetic">
    <w:name w:val="ListAlphabetic"/>
    <w:aliases w:val="NotYetCustomized1890"/>
    <w:basedOn w:val="Standard"/>
    <w:rsid w:val="00FD1909"/>
    <w:pPr>
      <w:numPr>
        <w:numId w:val="9"/>
      </w:numPr>
      <w:contextualSpacing/>
    </w:pPr>
  </w:style>
  <w:style w:type="paragraph" w:styleId="Listenabsatz">
    <w:name w:val="List Paragraph"/>
    <w:basedOn w:val="Standard"/>
    <w:uiPriority w:val="34"/>
    <w:qFormat/>
    <w:rsid w:val="00E16D3A"/>
    <w:pPr>
      <w:ind w:left="720"/>
      <w:contextualSpacing/>
    </w:pPr>
  </w:style>
  <w:style w:type="paragraph" w:customStyle="1" w:styleId="ListNumeric">
    <w:name w:val="ListNumeric"/>
    <w:aliases w:val="NotYetCustomized7252"/>
    <w:basedOn w:val="Standard"/>
    <w:rsid w:val="00915CE7"/>
    <w:pPr>
      <w:numPr>
        <w:numId w:val="44"/>
      </w:numPr>
      <w:contextualSpacing/>
    </w:pPr>
  </w:style>
  <w:style w:type="paragraph" w:customStyle="1" w:styleId="ListLine">
    <w:name w:val="ListLine"/>
    <w:aliases w:val="NotYetCustomized9751"/>
    <w:basedOn w:val="Standard"/>
    <w:rsid w:val="00FD1909"/>
    <w:pPr>
      <w:numPr>
        <w:numId w:val="10"/>
      </w:numPr>
      <w:contextualSpacing/>
    </w:pPr>
  </w:style>
  <w:style w:type="paragraph" w:customStyle="1" w:styleId="ListBullets">
    <w:name w:val="ListBullets"/>
    <w:basedOn w:val="Standard"/>
    <w:rsid w:val="00FD1909"/>
    <w:pPr>
      <w:numPr>
        <w:numId w:val="8"/>
      </w:numPr>
      <w:contextualSpacing/>
    </w:pPr>
  </w:style>
  <w:style w:type="paragraph" w:customStyle="1" w:styleId="Transmission">
    <w:name w:val="Transmission"/>
    <w:aliases w:val="NotYetCustomized1228"/>
    <w:basedOn w:val="KeinLeerraum"/>
    <w:link w:val="TransmissionZchn"/>
    <w:rsid w:val="00944FBC"/>
    <w:pPr>
      <w:spacing w:after="120"/>
    </w:pPr>
    <w:rPr>
      <w:b/>
    </w:rPr>
  </w:style>
  <w:style w:type="paragraph" w:customStyle="1" w:styleId="EnclosuresBox">
    <w:name w:val="EnclosuresBox"/>
    <w:basedOn w:val="KeinLeerraum"/>
    <w:rsid w:val="00EE2521"/>
    <w:pPr>
      <w:tabs>
        <w:tab w:val="left" w:pos="284"/>
      </w:tabs>
    </w:pPr>
    <w:rPr>
      <w:rFonts w:asciiTheme="minorHAnsi" w:hAnsiTheme="minorHAnsi"/>
      <w:sz w:val="21"/>
    </w:rPr>
  </w:style>
  <w:style w:type="paragraph" w:styleId="Verzeichnis1">
    <w:name w:val="toc 1"/>
    <w:basedOn w:val="Standard"/>
    <w:next w:val="Standard"/>
    <w:autoRedefine/>
    <w:uiPriority w:val="39"/>
    <w:rsid w:val="00E16D3A"/>
    <w:pPr>
      <w:tabs>
        <w:tab w:val="right" w:leader="dot" w:pos="7371"/>
      </w:tabs>
      <w:spacing w:before="215" w:line="215" w:lineRule="atLeast"/>
      <w:ind w:right="1814"/>
    </w:pPr>
    <w:rPr>
      <w:b/>
    </w:rPr>
  </w:style>
  <w:style w:type="paragraph" w:styleId="Verzeichnis2">
    <w:name w:val="toc 2"/>
    <w:basedOn w:val="Standard"/>
    <w:next w:val="Standard"/>
    <w:autoRedefine/>
    <w:uiPriority w:val="39"/>
    <w:rsid w:val="00E16D3A"/>
    <w:pPr>
      <w:tabs>
        <w:tab w:val="right" w:leader="dot" w:pos="7371"/>
      </w:tabs>
      <w:spacing w:line="215" w:lineRule="atLeast"/>
      <w:ind w:right="1529"/>
    </w:pPr>
  </w:style>
  <w:style w:type="paragraph" w:styleId="Verzeichnis3">
    <w:name w:val="toc 3"/>
    <w:basedOn w:val="Standard"/>
    <w:next w:val="Standard"/>
    <w:autoRedefine/>
    <w:uiPriority w:val="39"/>
    <w:rsid w:val="00E16D3A"/>
    <w:pPr>
      <w:tabs>
        <w:tab w:val="right" w:leader="dot" w:pos="7371"/>
      </w:tabs>
      <w:spacing w:line="215" w:lineRule="atLeast"/>
      <w:ind w:right="3090"/>
    </w:pPr>
    <w:rPr>
      <w:noProof/>
    </w:rPr>
  </w:style>
  <w:style w:type="character" w:customStyle="1" w:styleId="berschrift5Zchn">
    <w:name w:val="Überschrift 5 Zchn"/>
    <w:basedOn w:val="Absatz-Standardschriftart"/>
    <w:link w:val="berschrift5"/>
    <w:uiPriority w:val="9"/>
    <w:rsid w:val="00E16D3A"/>
    <w:rPr>
      <w:rFonts w:asciiTheme="majorHAnsi" w:eastAsiaTheme="majorEastAsia" w:hAnsiTheme="majorHAnsi" w:cstheme="majorBidi"/>
      <w:b/>
      <w:bCs/>
      <w:sz w:val="21"/>
      <w:szCs w:val="21"/>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basedOn w:val="berschrift1"/>
    <w:next w:val="Standard"/>
    <w:uiPriority w:val="39"/>
    <w:rsid w:val="00E16D3A"/>
    <w:pPr>
      <w:spacing w:before="240"/>
      <w:outlineLvl w:val="9"/>
    </w:pPr>
    <w:rPr>
      <w:bCs w:val="0"/>
      <w:szCs w:val="32"/>
    </w:rPr>
  </w:style>
  <w:style w:type="paragraph" w:customStyle="1" w:styleId="InvisibleLine">
    <w:name w:val="InvisibleLine"/>
    <w:basedOn w:val="KeinLeerraum"/>
    <w:rsid w:val="00B47829"/>
    <w:pPr>
      <w:spacing w:line="14" w:lineRule="auto"/>
    </w:pPr>
    <w:rPr>
      <w:sz w:val="2"/>
    </w:rPr>
  </w:style>
  <w:style w:type="paragraph" w:styleId="Fuzeile">
    <w:name w:val="footer"/>
    <w:basedOn w:val="Standard"/>
    <w:link w:val="FuzeileZchn"/>
    <w:uiPriority w:val="99"/>
    <w:rsid w:val="00E16D3A"/>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99"/>
    <w:rsid w:val="00E16D3A"/>
    <w:rPr>
      <w:rFonts w:cs="font1482"/>
      <w:sz w:val="13"/>
      <w:szCs w:val="13"/>
    </w:rPr>
  </w:style>
  <w:style w:type="paragraph" w:styleId="Funotentext">
    <w:name w:val="footnote text"/>
    <w:basedOn w:val="Standard"/>
    <w:link w:val="FunotentextZchn"/>
    <w:uiPriority w:val="99"/>
    <w:rsid w:val="00E16D3A"/>
    <w:pPr>
      <w:spacing w:line="162" w:lineRule="atLeast"/>
    </w:pPr>
    <w:rPr>
      <w:sz w:val="13"/>
      <w:szCs w:val="20"/>
    </w:rPr>
  </w:style>
  <w:style w:type="character" w:customStyle="1" w:styleId="FunotentextZchn">
    <w:name w:val="Fußnotentext Zchn"/>
    <w:basedOn w:val="Absatz-Standardschriftart"/>
    <w:link w:val="Funotentext"/>
    <w:uiPriority w:val="99"/>
    <w:rsid w:val="00E16D3A"/>
    <w:rPr>
      <w:rFonts w:cs="font1482"/>
      <w:sz w:val="13"/>
      <w:szCs w:val="20"/>
    </w:rPr>
  </w:style>
  <w:style w:type="character" w:styleId="Hervorhebung">
    <w:name w:val="Emphasis"/>
    <w:basedOn w:val="Absatz-Standardschriftart"/>
    <w:rsid w:val="00E16D3A"/>
    <w:rPr>
      <w:b/>
      <w:iCs/>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3C505A" w:themeColor="accent1"/>
    </w:rPr>
  </w:style>
  <w:style w:type="paragraph" w:styleId="Kopfzeile">
    <w:name w:val="header"/>
    <w:basedOn w:val="Standard"/>
    <w:link w:val="KopfzeileZchn"/>
    <w:uiPriority w:val="99"/>
    <w:rsid w:val="00E16D3A"/>
    <w:pPr>
      <w:tabs>
        <w:tab w:val="left" w:pos="5100"/>
        <w:tab w:val="right" w:pos="9967"/>
      </w:tabs>
      <w:spacing w:line="240" w:lineRule="auto"/>
    </w:pPr>
    <w:rPr>
      <w:noProof/>
      <w:sz w:val="17"/>
      <w:szCs w:val="17"/>
    </w:rPr>
  </w:style>
  <w:style w:type="character" w:customStyle="1" w:styleId="KopfzeileZchn">
    <w:name w:val="Kopfzeile Zchn"/>
    <w:basedOn w:val="Absatz-Standardschriftart"/>
    <w:link w:val="Kopfzeile"/>
    <w:uiPriority w:val="99"/>
    <w:rsid w:val="00E16D3A"/>
    <w:rPr>
      <w:rFonts w:cs="font1482"/>
      <w:noProof/>
      <w:sz w:val="17"/>
      <w:szCs w:val="17"/>
    </w:rPr>
  </w:style>
  <w:style w:type="paragraph" w:styleId="Anrede">
    <w:name w:val="Salutation"/>
    <w:basedOn w:val="Standard"/>
    <w:next w:val="Standard"/>
    <w:link w:val="AnredeZchn"/>
    <w:rsid w:val="00E16D3A"/>
    <w:pPr>
      <w:keepLines/>
    </w:pPr>
  </w:style>
  <w:style w:type="character" w:customStyle="1" w:styleId="AnredeZchn">
    <w:name w:val="Anrede Zchn"/>
    <w:basedOn w:val="Absatz-Standardschriftart"/>
    <w:link w:val="Anrede"/>
    <w:rsid w:val="00E16D3A"/>
    <w:rPr>
      <w:rFonts w:cs="System"/>
      <w:bCs/>
      <w:spacing w:val="2"/>
      <w:sz w:val="21"/>
    </w:rPr>
  </w:style>
  <w:style w:type="character" w:styleId="Fett">
    <w:name w:val="Strong"/>
    <w:uiPriority w:val="22"/>
    <w:rsid w:val="00E16D3A"/>
    <w:rPr>
      <w:b w:val="0"/>
      <w:bCs w:val="0"/>
      <w:color w:val="FF5800"/>
    </w:rPr>
  </w:style>
  <w:style w:type="paragraph" w:styleId="Gruformel">
    <w:name w:val="Closing"/>
    <w:basedOn w:val="Standard"/>
    <w:link w:val="GruformelZchn"/>
    <w:rsid w:val="00E16D3A"/>
    <w:pPr>
      <w:keepNext/>
      <w:keepLines/>
    </w:pPr>
  </w:style>
  <w:style w:type="character" w:customStyle="1" w:styleId="GruformelZchn">
    <w:name w:val="Grußformel Zchn"/>
    <w:basedOn w:val="Absatz-Standardschriftart"/>
    <w:link w:val="Gruformel"/>
    <w:rsid w:val="00E16D3A"/>
    <w:rPr>
      <w:rFonts w:cs="System"/>
      <w:bCs/>
      <w:spacing w:val="2"/>
      <w:sz w:val="21"/>
    </w:rPr>
  </w:style>
  <w:style w:type="paragraph" w:styleId="KeinLeerraum">
    <w:name w:val="No Spacing"/>
    <w:basedOn w:val="Standard"/>
    <w:link w:val="KeinLeerraumZchn"/>
    <w:uiPriority w:val="1"/>
    <w:rsid w:val="00E16D3A"/>
    <w:pPr>
      <w:spacing w:line="240" w:lineRule="auto"/>
      <w:jc w:val="both"/>
    </w:pPr>
    <w:rPr>
      <w:rFonts w:ascii="Verdana" w:eastAsia="Times" w:hAnsi="Verdana" w:cs="Times New Roman"/>
      <w:color w:val="000000"/>
      <w:sz w:val="18"/>
      <w:szCs w:val="18"/>
    </w:rPr>
  </w:style>
  <w:style w:type="character" w:styleId="Seitenzahl">
    <w:name w:val="page number"/>
    <w:basedOn w:val="Absatz-Standardschriftart"/>
    <w:uiPriority w:val="99"/>
    <w:rsid w:val="00E16D3A"/>
  </w:style>
  <w:style w:type="paragraph" w:styleId="Unterschrift">
    <w:name w:val="Signature"/>
    <w:basedOn w:val="Standard"/>
    <w:link w:val="UnterschriftZchn"/>
    <w:rsid w:val="00E16D3A"/>
    <w:pPr>
      <w:keepNext/>
      <w:keepLines/>
    </w:pPr>
  </w:style>
  <w:style w:type="character" w:customStyle="1" w:styleId="UnterschriftZchn">
    <w:name w:val="Unterschrift Zchn"/>
    <w:basedOn w:val="Absatz-Standardschriftart"/>
    <w:link w:val="Unterschrift"/>
    <w:rsid w:val="00E16D3A"/>
    <w:rPr>
      <w:rFonts w:cs="System"/>
      <w:bCs/>
      <w:spacing w:val="2"/>
      <w:sz w:val="21"/>
    </w:rPr>
  </w:style>
  <w:style w:type="character" w:customStyle="1" w:styleId="KeinLeerraumZchn">
    <w:name w:val="Kein Leerraum Zchn"/>
    <w:basedOn w:val="Absatz-Standardschriftart"/>
    <w:link w:val="KeinLeerraum"/>
    <w:uiPriority w:val="1"/>
    <w:rsid w:val="00E16D3A"/>
    <w:rPr>
      <w:rFonts w:ascii="Verdana" w:eastAsia="Times" w:hAnsi="Verdana" w:cs="Times New Roman"/>
      <w:color w:val="000000"/>
      <w:sz w:val="18"/>
      <w:szCs w:val="18"/>
    </w:rPr>
  </w:style>
  <w:style w:type="character" w:styleId="Funotenzeichen">
    <w:name w:val="footnote reference"/>
    <w:basedOn w:val="Absatz-Standardschriftart"/>
    <w:uiPriority w:val="99"/>
    <w:rsid w:val="00E16D3A"/>
    <w:rPr>
      <w:vertAlign w:val="superscript"/>
    </w:rPr>
  </w:style>
  <w:style w:type="paragraph" w:styleId="Verzeichnis4">
    <w:name w:val="toc 4"/>
    <w:basedOn w:val="Standard"/>
    <w:next w:val="Standard"/>
    <w:autoRedefine/>
    <w:uiPriority w:val="39"/>
    <w:rsid w:val="00E16D3A"/>
    <w:pPr>
      <w:tabs>
        <w:tab w:val="right" w:leader="dot" w:pos="7371"/>
      </w:tabs>
      <w:spacing w:line="215" w:lineRule="atLeast"/>
      <w:ind w:left="851" w:right="3093" w:hanging="851"/>
    </w:pPr>
    <w:rPr>
      <w:noProof/>
      <w:spacing w:val="-10"/>
      <w:sz w:val="17"/>
    </w:rPr>
  </w:style>
  <w:style w:type="character" w:customStyle="1" w:styleId="TransmissionZchn">
    <w:name w:val="Transmission Zchn"/>
    <w:aliases w:val="NotYetCustomized1228 Zchn"/>
    <w:basedOn w:val="KeinLeerraumZchn"/>
    <w:link w:val="Transmission"/>
    <w:rsid w:val="00FF52DF"/>
    <w:rPr>
      <w:rFonts w:ascii="Verdana" w:eastAsia="Times" w:hAnsi="Verdana" w:cs="Times New Roman"/>
      <w:b/>
      <w:color w:val="000000"/>
      <w:sz w:val="20"/>
      <w:szCs w:val="18"/>
    </w:rPr>
  </w:style>
  <w:style w:type="character" w:customStyle="1" w:styleId="SubjectZchn">
    <w:name w:val="Subject Zchn"/>
    <w:aliases w:val="NotYetCustomized6505 Zchn"/>
    <w:basedOn w:val="Absatz-Standardschriftart"/>
    <w:link w:val="Subject"/>
    <w:rsid w:val="00FD1909"/>
    <w:rPr>
      <w:rFonts w:cs="System"/>
      <w:b/>
      <w:bCs/>
      <w:spacing w:val="2"/>
      <w:sz w:val="21"/>
    </w:rPr>
  </w:style>
  <w:style w:type="numbering" w:customStyle="1" w:styleId="ListAlphabeticList">
    <w:name w:val="ListAlphabeticList"/>
    <w:uiPriority w:val="99"/>
    <w:rsid w:val="00CB45C7"/>
    <w:pPr>
      <w:numPr>
        <w:numId w:val="2"/>
      </w:numPr>
    </w:pPr>
  </w:style>
  <w:style w:type="numbering" w:customStyle="1" w:styleId="ListNumericList">
    <w:name w:val="ListNumericList"/>
    <w:uiPriority w:val="99"/>
    <w:rsid w:val="00915CE7"/>
    <w:pPr>
      <w:numPr>
        <w:numId w:val="3"/>
      </w:numPr>
    </w:pPr>
  </w:style>
  <w:style w:type="numbering" w:customStyle="1" w:styleId="ListLineList">
    <w:name w:val="ListLineList"/>
    <w:uiPriority w:val="99"/>
    <w:rsid w:val="005B5BFC"/>
    <w:pPr>
      <w:numPr>
        <w:numId w:val="4"/>
      </w:numPr>
    </w:pPr>
  </w:style>
  <w:style w:type="numbering" w:customStyle="1" w:styleId="ListBulletList">
    <w:name w:val="ListBulletList"/>
    <w:uiPriority w:val="99"/>
    <w:rsid w:val="005B5BFC"/>
    <w:pPr>
      <w:numPr>
        <w:numId w:val="5"/>
      </w:numPr>
    </w:pPr>
  </w:style>
  <w:style w:type="numbering" w:customStyle="1" w:styleId="HeadingList">
    <w:name w:val="HeadingList"/>
    <w:uiPriority w:val="99"/>
    <w:rsid w:val="00915CE7"/>
    <w:pPr>
      <w:numPr>
        <w:numId w:val="7"/>
      </w:numPr>
    </w:pPr>
  </w:style>
  <w:style w:type="paragraph" w:customStyle="1" w:styleId="NormalNoSpacing">
    <w:name w:val="NormalNoSpacing"/>
    <w:aliases w:val="NotYetCustomized6307"/>
    <w:basedOn w:val="Standard"/>
    <w:rsid w:val="00AC222A"/>
  </w:style>
  <w:style w:type="paragraph" w:customStyle="1" w:styleId="EinfAbs">
    <w:name w:val="[Einf. Abs.]"/>
    <w:basedOn w:val="Standard"/>
    <w:uiPriority w:val="99"/>
    <w:semiHidden/>
    <w:rsid w:val="00E16D3A"/>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1pt">
    <w:name w:val="1pt"/>
    <w:basedOn w:val="Absender"/>
    <w:rsid w:val="00E16D3A"/>
    <w:pPr>
      <w:spacing w:line="180" w:lineRule="auto"/>
    </w:pPr>
    <w:rPr>
      <w:sz w:val="2"/>
    </w:rPr>
  </w:style>
  <w:style w:type="paragraph" w:customStyle="1" w:styleId="Absender">
    <w:name w:val="Absender"/>
    <w:uiPriority w:val="99"/>
    <w:rsid w:val="00E16D3A"/>
    <w:pPr>
      <w:spacing w:after="0" w:line="200" w:lineRule="exact"/>
    </w:pPr>
    <w:rPr>
      <w:rFonts w:ascii="Franklin Gothic Book" w:hAnsi="Franklin Gothic Book"/>
      <w:sz w:val="16"/>
    </w:rPr>
  </w:style>
  <w:style w:type="paragraph" w:styleId="Abbildungsverzeichnis">
    <w:name w:val="table of figures"/>
    <w:basedOn w:val="Standard"/>
    <w:next w:val="Standard"/>
    <w:uiPriority w:val="99"/>
    <w:rsid w:val="00E16D3A"/>
    <w:pPr>
      <w:tabs>
        <w:tab w:val="right" w:pos="7371"/>
      </w:tabs>
      <w:spacing w:after="110" w:line="215" w:lineRule="atLeast"/>
    </w:pPr>
    <w:rPr>
      <w:sz w:val="17"/>
    </w:rPr>
  </w:style>
  <w:style w:type="paragraph" w:customStyle="1" w:styleId="Absenderzeile">
    <w:name w:val="Absenderzeile"/>
    <w:basedOn w:val="Standard"/>
    <w:uiPriority w:val="84"/>
    <w:semiHidden/>
    <w:rsid w:val="00CB4738"/>
    <w:pPr>
      <w:tabs>
        <w:tab w:val="left" w:pos="1241"/>
        <w:tab w:val="right" w:pos="4877"/>
      </w:tabs>
      <w:spacing w:after="40" w:line="220" w:lineRule="atLeast"/>
      <w:contextualSpacing/>
    </w:pPr>
    <w:rPr>
      <w:sz w:val="13"/>
    </w:rPr>
  </w:style>
  <w:style w:type="paragraph" w:customStyle="1" w:styleId="AbsenderZwischenzeile">
    <w:name w:val="AbsenderZwischenzeile"/>
    <w:basedOn w:val="Absender"/>
    <w:rsid w:val="00E16D3A"/>
    <w:pPr>
      <w:framePr w:hSpace="142" w:wrap="around" w:vAnchor="page" w:hAnchor="page" w:x="7219" w:y="1986"/>
      <w:suppressOverlap/>
    </w:pPr>
    <w:rPr>
      <w:sz w:val="6"/>
    </w:rPr>
  </w:style>
  <w:style w:type="paragraph" w:customStyle="1" w:styleId="AddressSingleLine">
    <w:name w:val="AddressSingleLine"/>
    <w:basedOn w:val="Standard"/>
    <w:rsid w:val="00CB4738"/>
    <w:pPr>
      <w:pBdr>
        <w:bottom w:val="single" w:sz="4" w:space="1" w:color="auto"/>
      </w:pBdr>
      <w:spacing w:line="240" w:lineRule="auto"/>
    </w:pPr>
    <w:rPr>
      <w:sz w:val="10"/>
    </w:rPr>
  </w:style>
  <w:style w:type="paragraph" w:customStyle="1" w:styleId="Anleitung">
    <w:name w:val="Anleitung"/>
    <w:basedOn w:val="Standard"/>
    <w:uiPriority w:val="98"/>
    <w:semiHidden/>
    <w:rsid w:val="00E16D3A"/>
    <w:pPr>
      <w:spacing w:line="288" w:lineRule="auto"/>
    </w:pPr>
    <w:rPr>
      <w:vanish/>
      <w:color w:val="A6A6A6" w:themeColor="background1" w:themeShade="A6"/>
      <w:sz w:val="14"/>
      <w:szCs w:val="18"/>
    </w:rPr>
  </w:style>
  <w:style w:type="paragraph" w:customStyle="1" w:styleId="Aufzhlung1">
    <w:name w:val="Aufzählung 1"/>
    <w:basedOn w:val="Listenabsatz"/>
    <w:uiPriority w:val="2"/>
    <w:qFormat/>
    <w:rsid w:val="00E16D3A"/>
    <w:pPr>
      <w:numPr>
        <w:numId w:val="18"/>
      </w:numPr>
    </w:pPr>
  </w:style>
  <w:style w:type="paragraph" w:customStyle="1" w:styleId="Aufzhlung2">
    <w:name w:val="Aufzählung 2"/>
    <w:basedOn w:val="Aufzhlung1"/>
    <w:uiPriority w:val="2"/>
    <w:rsid w:val="00E16D3A"/>
    <w:pPr>
      <w:numPr>
        <w:ilvl w:val="1"/>
      </w:numPr>
    </w:pPr>
  </w:style>
  <w:style w:type="paragraph" w:customStyle="1" w:styleId="Aufzhlung3">
    <w:name w:val="Aufzählung 3"/>
    <w:basedOn w:val="Aufzhlung1"/>
    <w:uiPriority w:val="2"/>
    <w:rsid w:val="00E16D3A"/>
    <w:pPr>
      <w:numPr>
        <w:ilvl w:val="2"/>
      </w:numPr>
    </w:pPr>
  </w:style>
  <w:style w:type="paragraph" w:customStyle="1" w:styleId="Aufzhlung85pt">
    <w:name w:val="Aufzählung 8.5 pt"/>
    <w:basedOn w:val="Aufzhlung1"/>
    <w:uiPriority w:val="2"/>
    <w:rsid w:val="00E16D3A"/>
    <w:pPr>
      <w:spacing w:line="215" w:lineRule="atLeast"/>
    </w:pPr>
    <w:rPr>
      <w:sz w:val="17"/>
      <w:szCs w:val="17"/>
    </w:rPr>
  </w:style>
  <w:style w:type="paragraph" w:styleId="Aufzhlungszeichen">
    <w:name w:val="List Bullet"/>
    <w:basedOn w:val="Listenabsatz"/>
    <w:uiPriority w:val="99"/>
    <w:semiHidden/>
    <w:rsid w:val="00E16D3A"/>
    <w:pPr>
      <w:numPr>
        <w:numId w:val="21"/>
      </w:numPr>
    </w:pPr>
  </w:style>
  <w:style w:type="paragraph" w:styleId="Aufzhlungszeichen2">
    <w:name w:val="List Bullet 2"/>
    <w:basedOn w:val="Listenabsatz"/>
    <w:uiPriority w:val="99"/>
    <w:semiHidden/>
    <w:rsid w:val="00E16D3A"/>
    <w:pPr>
      <w:numPr>
        <w:ilvl w:val="1"/>
        <w:numId w:val="21"/>
      </w:numPr>
    </w:pPr>
  </w:style>
  <w:style w:type="paragraph" w:styleId="Aufzhlungszeichen3">
    <w:name w:val="List Bullet 3"/>
    <w:basedOn w:val="Listenabsatz"/>
    <w:uiPriority w:val="99"/>
    <w:semiHidden/>
    <w:rsid w:val="00E16D3A"/>
    <w:pPr>
      <w:numPr>
        <w:ilvl w:val="2"/>
        <w:numId w:val="21"/>
      </w:numPr>
    </w:pPr>
  </w:style>
  <w:style w:type="table" w:customStyle="1" w:styleId="BETabelle1">
    <w:name w:val="BE: Tabelle 1"/>
    <w:basedOn w:val="NormaleTabelle"/>
    <w:uiPriority w:val="99"/>
    <w:rsid w:val="00E16D3A"/>
    <w:pPr>
      <w:spacing w:after="0" w:line="240" w:lineRule="auto"/>
    </w:pPr>
    <w:rPr>
      <w:rFonts w:cs="font1482"/>
      <w:sz w:val="17"/>
      <w:szCs w:val="21"/>
    </w:rPr>
    <w:tblPr>
      <w:tblBorders>
        <w:bottom w:val="single" w:sz="2" w:space="0" w:color="CCCCCC" w:themeColor="text2" w:themeTint="33"/>
        <w:insideH w:val="single" w:sz="2" w:space="0" w:color="CCCCCC" w:themeColor="text2" w:themeTint="33"/>
      </w:tblBorders>
      <w:tblCellMar>
        <w:top w:w="136" w:type="dxa"/>
        <w:left w:w="0" w:type="dxa"/>
        <w:bottom w:w="74" w:type="dxa"/>
        <w:right w:w="113" w:type="dxa"/>
      </w:tblCellMar>
    </w:tblPr>
    <w:trPr>
      <w:cantSplit/>
    </w:trPr>
    <w:tblStylePr w:type="firstRow">
      <w:rPr>
        <w:b w:val="0"/>
        <w:sz w:val="17"/>
      </w:rPr>
      <w:tblPr/>
      <w:trPr>
        <w:cantSplit w:val="0"/>
        <w:tblHeader/>
      </w:trPr>
      <w:tcPr>
        <w:tcBorders>
          <w:top w:val="nil"/>
          <w:left w:val="nil"/>
          <w:bottom w:val="single" w:sz="2" w:space="0" w:color="auto"/>
          <w:right w:val="nil"/>
          <w:insideH w:val="nil"/>
          <w:insideV w:val="nil"/>
          <w:tl2br w:val="nil"/>
          <w:tr2bl w:val="nil"/>
        </w:tcBorders>
      </w:tcPr>
    </w:tblStylePr>
  </w:style>
  <w:style w:type="paragraph" w:styleId="Beschriftung">
    <w:name w:val="caption"/>
    <w:basedOn w:val="Standard"/>
    <w:next w:val="Standard"/>
    <w:uiPriority w:val="35"/>
    <w:rsid w:val="00E16D3A"/>
    <w:pPr>
      <w:spacing w:before="140" w:after="270" w:line="240" w:lineRule="auto"/>
    </w:pPr>
    <w:rPr>
      <w:iCs/>
      <w:sz w:val="17"/>
      <w:szCs w:val="18"/>
    </w:rPr>
  </w:style>
  <w:style w:type="character" w:styleId="Hyperlink">
    <w:name w:val="Hyperlink"/>
    <w:basedOn w:val="Absatz-Standardschriftart"/>
    <w:uiPriority w:val="99"/>
    <w:rsid w:val="00E16D3A"/>
    <w:rPr>
      <w:color w:val="000000" w:themeColor="text1"/>
      <w:u w:val="single"/>
    </w:rPr>
  </w:style>
  <w:style w:type="character" w:styleId="BesuchterLink">
    <w:name w:val="FollowedHyperlink"/>
    <w:basedOn w:val="Absatz-Standardschriftart"/>
    <w:uiPriority w:val="99"/>
    <w:rsid w:val="00E16D3A"/>
    <w:rPr>
      <w:color w:val="auto"/>
      <w:u w:val="single" w:color="FFFFFF" w:themeColor="background2"/>
    </w:rPr>
  </w:style>
  <w:style w:type="paragraph" w:styleId="Blocktext">
    <w:name w:val="Block Text"/>
    <w:basedOn w:val="Standard"/>
    <w:rsid w:val="00E16D3A"/>
  </w:style>
  <w:style w:type="paragraph" w:customStyle="1" w:styleId="Brieftext">
    <w:name w:val="Brieftext"/>
    <w:basedOn w:val="Standard"/>
    <w:uiPriority w:val="1"/>
    <w:semiHidden/>
    <w:qFormat/>
    <w:rsid w:val="00E16D3A"/>
    <w:pPr>
      <w:ind w:right="340"/>
    </w:pPr>
  </w:style>
  <w:style w:type="paragraph" w:customStyle="1" w:styleId="Brieftitel">
    <w:name w:val="Brieftitel"/>
    <w:basedOn w:val="Standard"/>
    <w:link w:val="BrieftitelZchn"/>
    <w:uiPriority w:val="14"/>
    <w:rsid w:val="00E16D3A"/>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E16D3A"/>
    <w:rPr>
      <w:rFonts w:asciiTheme="majorHAnsi" w:hAnsiTheme="majorHAnsi" w:cs="font1482"/>
      <w:b/>
      <w:sz w:val="21"/>
      <w:szCs w:val="21"/>
    </w:rPr>
  </w:style>
  <w:style w:type="paragraph" w:customStyle="1" w:styleId="Enclosures">
    <w:name w:val="Enclosures"/>
    <w:basedOn w:val="Standard"/>
    <w:rsid w:val="00F95D2A"/>
    <w:pPr>
      <w:numPr>
        <w:numId w:val="12"/>
      </w:numPr>
      <w:ind w:left="284" w:hanging="284"/>
    </w:pPr>
  </w:style>
  <w:style w:type="paragraph" w:customStyle="1" w:styleId="CopyTo">
    <w:name w:val="CopyTo"/>
    <w:basedOn w:val="Enclosures"/>
    <w:rsid w:val="00E16D3A"/>
  </w:style>
  <w:style w:type="paragraph" w:styleId="Datum">
    <w:name w:val="Date"/>
    <w:basedOn w:val="Standard"/>
    <w:next w:val="Standard"/>
    <w:link w:val="DatumZchn"/>
    <w:uiPriority w:val="15"/>
    <w:rsid w:val="00E16D3A"/>
    <w:pPr>
      <w:spacing w:before="480" w:after="480"/>
    </w:pPr>
  </w:style>
  <w:style w:type="character" w:customStyle="1" w:styleId="DatumZchn">
    <w:name w:val="Datum Zchn"/>
    <w:basedOn w:val="Absatz-Standardschriftart"/>
    <w:link w:val="Datum"/>
    <w:uiPriority w:val="15"/>
    <w:rsid w:val="00E16D3A"/>
    <w:rPr>
      <w:rFonts w:cs="font1482"/>
      <w:sz w:val="21"/>
      <w:szCs w:val="21"/>
    </w:rPr>
  </w:style>
  <w:style w:type="character" w:customStyle="1" w:styleId="Description">
    <w:name w:val="Description"/>
    <w:basedOn w:val="Absatz-Standardschriftart"/>
    <w:rsid w:val="00E16D3A"/>
    <w:rPr>
      <w:sz w:val="14"/>
    </w:rPr>
  </w:style>
  <w:style w:type="paragraph" w:customStyle="1" w:styleId="DocumentType">
    <w:name w:val="DocumentType"/>
    <w:basedOn w:val="Standard"/>
    <w:rsid w:val="00E16D3A"/>
    <w:rPr>
      <w:b/>
    </w:rPr>
  </w:style>
  <w:style w:type="paragraph" w:styleId="Dokumentstruktur">
    <w:name w:val="Document Map"/>
    <w:basedOn w:val="Standard"/>
    <w:link w:val="DokumentstrukturZchn"/>
    <w:rsid w:val="00E16D3A"/>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rsid w:val="00E16D3A"/>
    <w:rPr>
      <w:rFonts w:ascii="Segoe UI" w:hAnsi="Segoe UI" w:cs="Segoe UI"/>
      <w:sz w:val="16"/>
      <w:szCs w:val="16"/>
    </w:rPr>
  </w:style>
  <w:style w:type="paragraph" w:styleId="E-Mail-Signatur">
    <w:name w:val="E-mail Signature"/>
    <w:basedOn w:val="Standard"/>
    <w:link w:val="E-Mail-SignaturZchn"/>
    <w:unhideWhenUsed/>
    <w:rsid w:val="00E16D3A"/>
    <w:pPr>
      <w:spacing w:line="240" w:lineRule="auto"/>
    </w:pPr>
  </w:style>
  <w:style w:type="character" w:customStyle="1" w:styleId="E-Mail-SignaturZchn">
    <w:name w:val="E-Mail-Signatur Zchn"/>
    <w:basedOn w:val="Absatz-Standardschriftart"/>
    <w:link w:val="E-Mail-Signatur"/>
    <w:rsid w:val="00E16D3A"/>
    <w:rPr>
      <w:rFonts w:cs="System"/>
      <w:bCs/>
      <w:spacing w:val="2"/>
      <w:sz w:val="21"/>
    </w:rPr>
  </w:style>
  <w:style w:type="paragraph" w:customStyle="1" w:styleId="EnclosuresFristLine">
    <w:name w:val="Enclosures Frist Line"/>
    <w:basedOn w:val="Enclosures"/>
    <w:next w:val="Enclosures"/>
    <w:rsid w:val="00E16D3A"/>
    <w:pPr>
      <w:spacing w:before="400"/>
    </w:pPr>
  </w:style>
  <w:style w:type="paragraph" w:styleId="Endnotentext">
    <w:name w:val="endnote text"/>
    <w:basedOn w:val="Funotentext"/>
    <w:link w:val="EndnotentextZchn"/>
    <w:uiPriority w:val="99"/>
    <w:unhideWhenUsed/>
    <w:rsid w:val="00E16D3A"/>
  </w:style>
  <w:style w:type="character" w:customStyle="1" w:styleId="EndnotentextZchn">
    <w:name w:val="Endnotentext Zchn"/>
    <w:basedOn w:val="Absatz-Standardschriftart"/>
    <w:link w:val="Endnotentext"/>
    <w:uiPriority w:val="99"/>
    <w:rsid w:val="00E16D3A"/>
    <w:rPr>
      <w:rFonts w:cs="font1482"/>
      <w:sz w:val="13"/>
      <w:szCs w:val="20"/>
    </w:rPr>
  </w:style>
  <w:style w:type="character" w:styleId="Endnotenzeichen">
    <w:name w:val="endnote reference"/>
    <w:basedOn w:val="Absatz-Standardschriftart"/>
    <w:uiPriority w:val="99"/>
    <w:unhideWhenUsed/>
    <w:rsid w:val="00E16D3A"/>
    <w:rPr>
      <w:vertAlign w:val="superscript"/>
    </w:rPr>
  </w:style>
  <w:style w:type="paragraph" w:styleId="Fu-Endnotenberschrift">
    <w:name w:val="Note Heading"/>
    <w:basedOn w:val="Standard"/>
    <w:next w:val="Standard"/>
    <w:link w:val="Fu-EndnotenberschriftZchn"/>
    <w:rsid w:val="00E16D3A"/>
  </w:style>
  <w:style w:type="character" w:customStyle="1" w:styleId="Fu-EndnotenberschriftZchn">
    <w:name w:val="Fuß/-Endnotenüberschrift Zchn"/>
    <w:basedOn w:val="Absatz-Standardschriftart"/>
    <w:link w:val="Fu-Endnotenberschrift"/>
    <w:rsid w:val="00E16D3A"/>
    <w:rPr>
      <w:rFonts w:cs="System"/>
      <w:bCs/>
      <w:spacing w:val="2"/>
      <w:sz w:val="21"/>
    </w:rPr>
  </w:style>
  <w:style w:type="paragraph" w:customStyle="1" w:styleId="H1">
    <w:name w:val="H1"/>
    <w:aliases w:val="Überschrift 1 nummeriert"/>
    <w:basedOn w:val="berschrift1"/>
    <w:next w:val="Standard"/>
    <w:uiPriority w:val="10"/>
    <w:qFormat/>
    <w:rsid w:val="00915CE7"/>
    <w:pPr>
      <w:numPr>
        <w:numId w:val="45"/>
      </w:numPr>
      <w:spacing w:before="540"/>
    </w:pPr>
    <w:rPr>
      <w:b/>
      <w:sz w:val="21"/>
    </w:rPr>
  </w:style>
  <w:style w:type="paragraph" w:styleId="HTMLAdresse">
    <w:name w:val="HTML Address"/>
    <w:basedOn w:val="Standard"/>
    <w:link w:val="HTMLAdresseZchn"/>
    <w:rsid w:val="00E16D3A"/>
    <w:rPr>
      <w:iCs/>
    </w:rPr>
  </w:style>
  <w:style w:type="character" w:customStyle="1" w:styleId="HTMLAdresseZchn">
    <w:name w:val="HTML Adresse Zchn"/>
    <w:basedOn w:val="Absatz-Standardschriftart"/>
    <w:link w:val="HTMLAdresse"/>
    <w:rsid w:val="00E16D3A"/>
    <w:rPr>
      <w:rFonts w:cs="System"/>
      <w:bCs/>
      <w:iCs/>
      <w:spacing w:val="2"/>
      <w:sz w:val="21"/>
    </w:rPr>
  </w:style>
  <w:style w:type="character" w:styleId="HTMLBeispiel">
    <w:name w:val="HTML Sample"/>
    <w:basedOn w:val="Absatz-Standardschriftart"/>
    <w:rsid w:val="00E16D3A"/>
    <w:rPr>
      <w:rFonts w:ascii="Verdana" w:hAnsi="Verdana" w:cs="Courier New"/>
      <w:sz w:val="22"/>
    </w:rPr>
  </w:style>
  <w:style w:type="character" w:styleId="HTMLCode">
    <w:name w:val="HTML Code"/>
    <w:basedOn w:val="Absatz-Standardschriftart"/>
    <w:rsid w:val="00E16D3A"/>
    <w:rPr>
      <w:rFonts w:ascii="Verdana" w:hAnsi="Verdana" w:cs="Courier New"/>
      <w:sz w:val="22"/>
      <w:szCs w:val="20"/>
    </w:rPr>
  </w:style>
  <w:style w:type="character" w:styleId="HTMLDefinition">
    <w:name w:val="HTML Definition"/>
    <w:basedOn w:val="Absatz-Standardschriftart"/>
    <w:rsid w:val="00E16D3A"/>
    <w:rPr>
      <w:iCs/>
    </w:rPr>
  </w:style>
  <w:style w:type="character" w:styleId="HTMLSchreibmaschine">
    <w:name w:val="HTML Typewriter"/>
    <w:basedOn w:val="Absatz-Standardschriftart"/>
    <w:rsid w:val="00E16D3A"/>
    <w:rPr>
      <w:rFonts w:ascii="Verdana" w:hAnsi="Verdana" w:cs="Courier New"/>
      <w:sz w:val="20"/>
      <w:szCs w:val="20"/>
    </w:rPr>
  </w:style>
  <w:style w:type="character" w:styleId="HTMLTastatur">
    <w:name w:val="HTML Keyboard"/>
    <w:basedOn w:val="Absatz-Standardschriftart"/>
    <w:rsid w:val="00E16D3A"/>
    <w:rPr>
      <w:rFonts w:ascii="Verdana" w:hAnsi="Verdana" w:cs="Courier New"/>
      <w:sz w:val="22"/>
      <w:szCs w:val="20"/>
    </w:rPr>
  </w:style>
  <w:style w:type="character" w:styleId="HTMLVariable">
    <w:name w:val="HTML Variable"/>
    <w:basedOn w:val="Absatz-Standardschriftart"/>
    <w:rsid w:val="00E16D3A"/>
    <w:rPr>
      <w:iCs/>
    </w:rPr>
  </w:style>
  <w:style w:type="paragraph" w:styleId="HTMLVorformatiert">
    <w:name w:val="HTML Preformatted"/>
    <w:basedOn w:val="Standard"/>
    <w:link w:val="HTMLVorformatiertZchn"/>
    <w:rsid w:val="00E16D3A"/>
    <w:rPr>
      <w:rFonts w:cs="Courier New"/>
      <w:szCs w:val="20"/>
    </w:rPr>
  </w:style>
  <w:style w:type="character" w:customStyle="1" w:styleId="HTMLVorformatiertZchn">
    <w:name w:val="HTML Vorformatiert Zchn"/>
    <w:basedOn w:val="Absatz-Standardschriftart"/>
    <w:link w:val="HTMLVorformatiert"/>
    <w:rsid w:val="00E16D3A"/>
    <w:rPr>
      <w:rFonts w:cs="Courier New"/>
      <w:bCs/>
      <w:spacing w:val="2"/>
      <w:sz w:val="21"/>
      <w:szCs w:val="20"/>
    </w:rPr>
  </w:style>
  <w:style w:type="character" w:styleId="HTMLZitat">
    <w:name w:val="HTML Cite"/>
    <w:basedOn w:val="Absatz-Standardschriftart"/>
    <w:rsid w:val="00E16D3A"/>
    <w:rPr>
      <w:iCs/>
    </w:rPr>
  </w:style>
  <w:style w:type="paragraph" w:styleId="Index1">
    <w:name w:val="index 1"/>
    <w:basedOn w:val="Standard"/>
    <w:next w:val="Standard"/>
    <w:uiPriority w:val="99"/>
    <w:rsid w:val="00E16D3A"/>
    <w:pPr>
      <w:spacing w:line="240" w:lineRule="auto"/>
      <w:ind w:left="220" w:hanging="220"/>
      <w:jc w:val="both"/>
    </w:pPr>
    <w:rPr>
      <w:rFonts w:ascii="Verdana" w:eastAsia="Times" w:hAnsi="Verdana" w:cstheme="minorHAnsi"/>
      <w:color w:val="000000"/>
      <w:sz w:val="16"/>
      <w:szCs w:val="18"/>
    </w:rPr>
  </w:style>
  <w:style w:type="paragraph" w:styleId="Index2">
    <w:name w:val="index 2"/>
    <w:basedOn w:val="Standard"/>
    <w:next w:val="Standard"/>
    <w:autoRedefine/>
    <w:uiPriority w:val="99"/>
    <w:rsid w:val="00E16D3A"/>
    <w:pPr>
      <w:spacing w:line="240" w:lineRule="auto"/>
      <w:ind w:left="440" w:hanging="220"/>
      <w:jc w:val="both"/>
    </w:pPr>
    <w:rPr>
      <w:rFonts w:ascii="Verdana" w:eastAsia="Times" w:hAnsi="Verdana" w:cstheme="minorHAnsi"/>
      <w:color w:val="000000"/>
      <w:sz w:val="18"/>
      <w:szCs w:val="18"/>
    </w:rPr>
  </w:style>
  <w:style w:type="paragraph" w:styleId="Index3">
    <w:name w:val="index 3"/>
    <w:basedOn w:val="Standard"/>
    <w:next w:val="Standard"/>
    <w:autoRedefine/>
    <w:uiPriority w:val="99"/>
    <w:rsid w:val="00E16D3A"/>
    <w:pPr>
      <w:spacing w:line="240" w:lineRule="auto"/>
      <w:ind w:left="660" w:hanging="220"/>
      <w:jc w:val="both"/>
    </w:pPr>
    <w:rPr>
      <w:rFonts w:ascii="Verdana" w:eastAsia="Times" w:hAnsi="Verdana" w:cstheme="minorHAnsi"/>
      <w:color w:val="000000"/>
      <w:sz w:val="18"/>
      <w:szCs w:val="18"/>
    </w:rPr>
  </w:style>
  <w:style w:type="paragraph" w:styleId="Index4">
    <w:name w:val="index 4"/>
    <w:basedOn w:val="Standard"/>
    <w:next w:val="Standard"/>
    <w:uiPriority w:val="99"/>
    <w:rsid w:val="00E16D3A"/>
    <w:pPr>
      <w:spacing w:line="240" w:lineRule="auto"/>
      <w:ind w:left="880" w:hanging="220"/>
      <w:jc w:val="both"/>
    </w:pPr>
    <w:rPr>
      <w:rFonts w:ascii="Verdana" w:eastAsia="Times" w:hAnsi="Verdana" w:cstheme="minorHAnsi"/>
      <w:color w:val="000000"/>
      <w:sz w:val="18"/>
      <w:szCs w:val="18"/>
    </w:rPr>
  </w:style>
  <w:style w:type="paragraph" w:styleId="Index5">
    <w:name w:val="index 5"/>
    <w:basedOn w:val="Standard"/>
    <w:next w:val="Standard"/>
    <w:autoRedefine/>
    <w:uiPriority w:val="99"/>
    <w:rsid w:val="00E16D3A"/>
    <w:pPr>
      <w:spacing w:line="240" w:lineRule="auto"/>
      <w:ind w:left="1100" w:hanging="220"/>
      <w:jc w:val="both"/>
    </w:pPr>
    <w:rPr>
      <w:rFonts w:ascii="Verdana" w:eastAsia="Times" w:hAnsi="Verdana" w:cstheme="minorHAnsi"/>
      <w:color w:val="000000"/>
      <w:sz w:val="18"/>
      <w:szCs w:val="18"/>
    </w:rPr>
  </w:style>
  <w:style w:type="paragraph" w:styleId="Index6">
    <w:name w:val="index 6"/>
    <w:basedOn w:val="Standard"/>
    <w:next w:val="Standard"/>
    <w:autoRedefine/>
    <w:uiPriority w:val="99"/>
    <w:rsid w:val="00E16D3A"/>
    <w:pPr>
      <w:spacing w:line="240" w:lineRule="auto"/>
      <w:ind w:left="1320" w:hanging="220"/>
      <w:jc w:val="both"/>
    </w:pPr>
    <w:rPr>
      <w:rFonts w:ascii="Verdana" w:eastAsia="Times" w:hAnsi="Verdana" w:cstheme="minorHAnsi"/>
      <w:color w:val="000000"/>
      <w:sz w:val="18"/>
      <w:szCs w:val="18"/>
    </w:rPr>
  </w:style>
  <w:style w:type="paragraph" w:styleId="Index7">
    <w:name w:val="index 7"/>
    <w:basedOn w:val="Standard"/>
    <w:next w:val="Standard"/>
    <w:autoRedefine/>
    <w:uiPriority w:val="99"/>
    <w:rsid w:val="00E16D3A"/>
    <w:pPr>
      <w:spacing w:line="240" w:lineRule="auto"/>
      <w:ind w:left="1540" w:hanging="220"/>
      <w:jc w:val="both"/>
    </w:pPr>
    <w:rPr>
      <w:rFonts w:ascii="Verdana" w:eastAsia="Times" w:hAnsi="Verdana" w:cstheme="minorHAnsi"/>
      <w:color w:val="000000"/>
      <w:sz w:val="18"/>
      <w:szCs w:val="18"/>
    </w:rPr>
  </w:style>
  <w:style w:type="paragraph" w:styleId="Index8">
    <w:name w:val="index 8"/>
    <w:basedOn w:val="Standard"/>
    <w:next w:val="Standard"/>
    <w:autoRedefine/>
    <w:uiPriority w:val="99"/>
    <w:rsid w:val="00E16D3A"/>
    <w:pPr>
      <w:spacing w:line="240" w:lineRule="auto"/>
      <w:ind w:left="1760" w:hanging="220"/>
      <w:jc w:val="both"/>
    </w:pPr>
    <w:rPr>
      <w:rFonts w:ascii="Verdana" w:eastAsia="Times" w:hAnsi="Verdana" w:cstheme="minorHAnsi"/>
      <w:color w:val="000000"/>
      <w:sz w:val="18"/>
      <w:szCs w:val="18"/>
    </w:rPr>
  </w:style>
  <w:style w:type="paragraph" w:styleId="Index9">
    <w:name w:val="index 9"/>
    <w:basedOn w:val="Standard"/>
    <w:next w:val="Standard"/>
    <w:autoRedefine/>
    <w:uiPriority w:val="99"/>
    <w:rsid w:val="00E16D3A"/>
    <w:pPr>
      <w:spacing w:line="240" w:lineRule="auto"/>
      <w:ind w:left="1980" w:hanging="220"/>
      <w:jc w:val="both"/>
    </w:pPr>
    <w:rPr>
      <w:rFonts w:ascii="Verdana" w:eastAsia="Times" w:hAnsi="Verdana" w:cstheme="minorHAnsi"/>
      <w:color w:val="000000"/>
      <w:sz w:val="18"/>
      <w:szCs w:val="18"/>
    </w:rPr>
  </w:style>
  <w:style w:type="paragraph" w:styleId="Indexberschrift">
    <w:name w:val="index heading"/>
    <w:basedOn w:val="Standard"/>
    <w:next w:val="Index1"/>
    <w:uiPriority w:val="99"/>
    <w:rsid w:val="00E16D3A"/>
    <w:pPr>
      <w:spacing w:before="240" w:line="240" w:lineRule="auto"/>
      <w:jc w:val="both"/>
    </w:pPr>
    <w:rPr>
      <w:rFonts w:asciiTheme="majorHAnsi" w:eastAsia="Times" w:hAnsiTheme="majorHAnsi" w:cstheme="majorHAnsi"/>
      <w:b/>
      <w:bCs/>
      <w:color w:val="000000"/>
      <w:sz w:val="18"/>
      <w:szCs w:val="18"/>
    </w:rPr>
  </w:style>
  <w:style w:type="paragraph" w:customStyle="1" w:styleId="Introduction">
    <w:name w:val="Introduction"/>
    <w:basedOn w:val="Standard"/>
    <w:next w:val="Standard"/>
    <w:rsid w:val="00E16D3A"/>
    <w:pPr>
      <w:keepNext/>
      <w:keepLines/>
    </w:pPr>
  </w:style>
  <w:style w:type="character" w:customStyle="1" w:styleId="Italic">
    <w:name w:val="Italic"/>
    <w:basedOn w:val="Absatz-Standardschriftart"/>
    <w:rsid w:val="00E16D3A"/>
    <w:rPr>
      <w:i/>
    </w:rPr>
  </w:style>
  <w:style w:type="paragraph" w:styleId="Kommentartext">
    <w:name w:val="annotation text"/>
    <w:basedOn w:val="Standard"/>
    <w:link w:val="KommentartextZchn"/>
    <w:uiPriority w:val="99"/>
    <w:rsid w:val="00E16D3A"/>
    <w:pPr>
      <w:spacing w:line="240" w:lineRule="auto"/>
    </w:pPr>
    <w:rPr>
      <w:rFonts w:ascii="Arial" w:eastAsia="Times New Roman" w:hAnsi="Arial" w:cs="Times New Roman"/>
      <w:sz w:val="20"/>
      <w:szCs w:val="20"/>
    </w:rPr>
  </w:style>
  <w:style w:type="character" w:customStyle="1" w:styleId="KommentartextZchn">
    <w:name w:val="Kommentartext Zchn"/>
    <w:basedOn w:val="Absatz-Standardschriftart"/>
    <w:link w:val="Kommentartext"/>
    <w:uiPriority w:val="99"/>
    <w:rsid w:val="00E16D3A"/>
    <w:rPr>
      <w:rFonts w:ascii="Arial" w:eastAsia="Times New Roman" w:hAnsi="Arial" w:cs="Times New Roman"/>
      <w:sz w:val="20"/>
      <w:szCs w:val="20"/>
    </w:rPr>
  </w:style>
  <w:style w:type="paragraph" w:styleId="Kommentarthema">
    <w:name w:val="annotation subject"/>
    <w:basedOn w:val="Kommentartext"/>
    <w:next w:val="Kommentartext"/>
    <w:link w:val="KommentarthemaZchn"/>
    <w:uiPriority w:val="99"/>
    <w:rsid w:val="00E16D3A"/>
    <w:pPr>
      <w:spacing w:line="264" w:lineRule="auto"/>
      <w:jc w:val="both"/>
    </w:pPr>
    <w:rPr>
      <w:rFonts w:ascii="Verdana" w:eastAsia="Times" w:hAnsi="Verdana"/>
      <w:b/>
      <w:bCs/>
      <w:color w:val="000000"/>
    </w:rPr>
  </w:style>
  <w:style w:type="character" w:customStyle="1" w:styleId="KommentarthemaZchn">
    <w:name w:val="Kommentarthema Zchn"/>
    <w:basedOn w:val="KommentartextZchn"/>
    <w:link w:val="Kommentarthema"/>
    <w:uiPriority w:val="99"/>
    <w:rsid w:val="00E16D3A"/>
    <w:rPr>
      <w:rFonts w:ascii="Verdana" w:eastAsia="Times" w:hAnsi="Verdana" w:cs="Times New Roman"/>
      <w:b/>
      <w:bCs/>
      <w:color w:val="000000"/>
      <w:sz w:val="20"/>
      <w:szCs w:val="20"/>
    </w:rPr>
  </w:style>
  <w:style w:type="character" w:styleId="Kommentarzeichen">
    <w:name w:val="annotation reference"/>
    <w:uiPriority w:val="99"/>
    <w:rsid w:val="00E16D3A"/>
    <w:rPr>
      <w:sz w:val="16"/>
      <w:szCs w:val="16"/>
    </w:rPr>
  </w:style>
  <w:style w:type="paragraph" w:customStyle="1" w:styleId="Kontaktangaben">
    <w:name w:val="Kontaktangaben"/>
    <w:basedOn w:val="Standard"/>
    <w:semiHidden/>
    <w:rsid w:val="00E16D3A"/>
    <w:pPr>
      <w:tabs>
        <w:tab w:val="left" w:pos="709"/>
      </w:tabs>
      <w:spacing w:line="220" w:lineRule="atLeast"/>
    </w:pPr>
    <w:rPr>
      <w:sz w:val="16"/>
      <w:szCs w:val="16"/>
    </w:rPr>
  </w:style>
  <w:style w:type="paragraph" w:customStyle="1" w:styleId="Text85pt">
    <w:name w:val="Text 8.5 pt"/>
    <w:basedOn w:val="Standard"/>
    <w:qFormat/>
    <w:rsid w:val="00E16D3A"/>
    <w:pPr>
      <w:spacing w:line="215" w:lineRule="atLeast"/>
    </w:pPr>
    <w:rPr>
      <w:sz w:val="17"/>
    </w:rPr>
  </w:style>
  <w:style w:type="paragraph" w:customStyle="1" w:styleId="Kurzbrief">
    <w:name w:val="Kurzbrief"/>
    <w:basedOn w:val="Text85pt"/>
    <w:uiPriority w:val="99"/>
    <w:semiHidden/>
    <w:qFormat/>
    <w:rsid w:val="00E16D3A"/>
    <w:pPr>
      <w:ind w:left="294" w:hanging="294"/>
    </w:pPr>
  </w:style>
  <w:style w:type="paragraph" w:customStyle="1" w:styleId="KurzbriefFR">
    <w:name w:val="Kurzbrief FR"/>
    <w:basedOn w:val="Kurzbrief"/>
    <w:uiPriority w:val="99"/>
    <w:semiHidden/>
    <w:qFormat/>
    <w:rsid w:val="00E16D3A"/>
    <w:pPr>
      <w:ind w:left="284" w:firstLine="0"/>
    </w:pPr>
  </w:style>
  <w:style w:type="paragraph" w:styleId="Liste">
    <w:name w:val="List"/>
    <w:basedOn w:val="Standard"/>
    <w:rsid w:val="00E16D3A"/>
    <w:pPr>
      <w:ind w:left="283" w:hanging="283"/>
    </w:pPr>
  </w:style>
  <w:style w:type="paragraph" w:styleId="Liste2">
    <w:name w:val="List 2"/>
    <w:basedOn w:val="Standard"/>
    <w:rsid w:val="00E16D3A"/>
    <w:pPr>
      <w:ind w:left="566" w:hanging="283"/>
    </w:pPr>
  </w:style>
  <w:style w:type="paragraph" w:styleId="Liste3">
    <w:name w:val="List 3"/>
    <w:basedOn w:val="Standard"/>
    <w:rsid w:val="00E16D3A"/>
    <w:pPr>
      <w:ind w:left="849" w:hanging="283"/>
    </w:pPr>
  </w:style>
  <w:style w:type="paragraph" w:styleId="Liste4">
    <w:name w:val="List 4"/>
    <w:basedOn w:val="Standard"/>
    <w:rsid w:val="00E16D3A"/>
    <w:pPr>
      <w:ind w:left="1132" w:hanging="283"/>
    </w:pPr>
  </w:style>
  <w:style w:type="paragraph" w:styleId="Liste5">
    <w:name w:val="List 5"/>
    <w:basedOn w:val="Standard"/>
    <w:rsid w:val="00E16D3A"/>
    <w:pPr>
      <w:ind w:left="1415" w:hanging="283"/>
    </w:pPr>
  </w:style>
  <w:style w:type="paragraph" w:customStyle="1" w:styleId="ListWithCheckboxes">
    <w:name w:val="ListWithCheckboxes"/>
    <w:basedOn w:val="Standard"/>
    <w:rsid w:val="00E16D3A"/>
    <w:pPr>
      <w:numPr>
        <w:numId w:val="13"/>
      </w:numPr>
    </w:pPr>
  </w:style>
  <w:style w:type="paragraph" w:customStyle="1" w:styleId="ListWithLetters">
    <w:name w:val="ListWithLetters"/>
    <w:basedOn w:val="Standard"/>
    <w:rsid w:val="00E16D3A"/>
    <w:pPr>
      <w:numPr>
        <w:numId w:val="14"/>
      </w:numPr>
    </w:pPr>
  </w:style>
  <w:style w:type="paragraph" w:customStyle="1" w:styleId="ListWithNumbers">
    <w:name w:val="ListWithNumbers"/>
    <w:basedOn w:val="Standard"/>
    <w:rsid w:val="00E16D3A"/>
    <w:pPr>
      <w:numPr>
        <w:numId w:val="15"/>
      </w:numPr>
    </w:pPr>
  </w:style>
  <w:style w:type="paragraph" w:customStyle="1" w:styleId="ListWithSymbols">
    <w:name w:val="ListWithSymbols"/>
    <w:basedOn w:val="Standard"/>
    <w:rsid w:val="00E16D3A"/>
    <w:pPr>
      <w:numPr>
        <w:numId w:val="17"/>
      </w:numPr>
    </w:pPr>
  </w:style>
  <w:style w:type="paragraph" w:customStyle="1" w:styleId="ListWithPoints">
    <w:name w:val="ListWithPoints"/>
    <w:basedOn w:val="ListWithSymbols"/>
    <w:rsid w:val="00E16D3A"/>
    <w:pPr>
      <w:numPr>
        <w:numId w:val="16"/>
      </w:numPr>
    </w:pPr>
  </w:style>
  <w:style w:type="paragraph" w:styleId="Makrotext">
    <w:name w:val="macro"/>
    <w:link w:val="MakrotextZchn"/>
    <w:rsid w:val="00E16D3A"/>
    <w:pPr>
      <w:spacing w:after="0" w:line="240" w:lineRule="auto"/>
    </w:pPr>
    <w:rPr>
      <w:rFonts w:ascii="Verdana" w:eastAsia="Times New Roman" w:hAnsi="Verdana" w:cs="Courier New"/>
      <w:szCs w:val="20"/>
    </w:rPr>
  </w:style>
  <w:style w:type="character" w:customStyle="1" w:styleId="MakrotextZchn">
    <w:name w:val="Makrotext Zchn"/>
    <w:basedOn w:val="Absatz-Standardschriftart"/>
    <w:link w:val="Makrotext"/>
    <w:rsid w:val="00E16D3A"/>
    <w:rPr>
      <w:rFonts w:ascii="Verdana" w:eastAsia="Times New Roman" w:hAnsi="Verdana" w:cs="Courier New"/>
      <w:szCs w:val="20"/>
    </w:rPr>
  </w:style>
  <w:style w:type="paragraph" w:customStyle="1" w:styleId="MinutesItem">
    <w:name w:val="MinutesItem"/>
    <w:basedOn w:val="Standard"/>
    <w:rsid w:val="00E16D3A"/>
    <w:pPr>
      <w:tabs>
        <w:tab w:val="right" w:pos="9356"/>
      </w:tabs>
      <w:ind w:right="2268"/>
    </w:pPr>
  </w:style>
  <w:style w:type="paragraph" w:customStyle="1" w:styleId="MinutesTitle">
    <w:name w:val="MinutesTitle"/>
    <w:basedOn w:val="Standard"/>
    <w:next w:val="MinutesItem"/>
    <w:rsid w:val="00E16D3A"/>
    <w:pPr>
      <w:tabs>
        <w:tab w:val="right" w:pos="9356"/>
      </w:tabs>
      <w:ind w:right="2268"/>
    </w:pPr>
    <w:rPr>
      <w:b/>
    </w:rPr>
  </w:style>
  <w:style w:type="paragraph" w:styleId="Nachrichtenkopf">
    <w:name w:val="Message Header"/>
    <w:basedOn w:val="Standard"/>
    <w:link w:val="NachrichtenkopfZchn"/>
    <w:rsid w:val="00E16D3A"/>
    <w:rPr>
      <w:rFonts w:cs="Arial"/>
      <w:b/>
    </w:rPr>
  </w:style>
  <w:style w:type="character" w:customStyle="1" w:styleId="NachrichtenkopfZchn">
    <w:name w:val="Nachrichtenkopf Zchn"/>
    <w:basedOn w:val="Absatz-Standardschriftart"/>
    <w:link w:val="Nachrichtenkopf"/>
    <w:rsid w:val="00E16D3A"/>
    <w:rPr>
      <w:rFonts w:cs="Arial"/>
      <w:b/>
      <w:bCs/>
      <w:spacing w:val="2"/>
      <w:sz w:val="21"/>
    </w:rPr>
  </w:style>
  <w:style w:type="character" w:customStyle="1" w:styleId="NichtaufgelsteErwhnung1">
    <w:name w:val="Nicht aufgelöste Erwähnung1"/>
    <w:basedOn w:val="Absatz-Standardschriftart"/>
    <w:uiPriority w:val="99"/>
    <w:semiHidden/>
    <w:unhideWhenUsed/>
    <w:rsid w:val="00E16D3A"/>
    <w:rPr>
      <w:color w:val="605E5C"/>
      <w:shd w:val="clear" w:color="auto" w:fill="E1DFDD"/>
    </w:rPr>
  </w:style>
  <w:style w:type="paragraph" w:customStyle="1" w:styleId="NormalKeepTogether">
    <w:name w:val="NormalKeepTogether"/>
    <w:basedOn w:val="Standard"/>
    <w:rsid w:val="00E16D3A"/>
    <w:pPr>
      <w:keepNext/>
      <w:keepLines/>
    </w:pPr>
  </w:style>
  <w:style w:type="paragraph" w:customStyle="1" w:styleId="Nummerierung1">
    <w:name w:val="Nummerierung 1"/>
    <w:basedOn w:val="Standard"/>
    <w:uiPriority w:val="3"/>
    <w:qFormat/>
    <w:rsid w:val="00E16D3A"/>
    <w:pPr>
      <w:numPr>
        <w:ilvl w:val="7"/>
        <w:numId w:val="30"/>
      </w:numPr>
    </w:pPr>
  </w:style>
  <w:style w:type="paragraph" w:customStyle="1" w:styleId="Nummerierung2">
    <w:name w:val="Nummerierung 2"/>
    <w:basedOn w:val="Nummerierung1"/>
    <w:uiPriority w:val="3"/>
    <w:qFormat/>
    <w:rsid w:val="00E16D3A"/>
    <w:pPr>
      <w:numPr>
        <w:ilvl w:val="8"/>
      </w:numPr>
    </w:pPr>
  </w:style>
  <w:style w:type="paragraph" w:styleId="NurText">
    <w:name w:val="Plain Text"/>
    <w:basedOn w:val="Standard"/>
    <w:link w:val="NurTextZchn"/>
    <w:rsid w:val="00E16D3A"/>
    <w:rPr>
      <w:rFonts w:cs="Courier New"/>
      <w:szCs w:val="20"/>
    </w:rPr>
  </w:style>
  <w:style w:type="character" w:customStyle="1" w:styleId="NurTextZchn">
    <w:name w:val="Nur Text Zchn"/>
    <w:basedOn w:val="Absatz-Standardschriftart"/>
    <w:link w:val="NurText"/>
    <w:rsid w:val="00E16D3A"/>
    <w:rPr>
      <w:rFonts w:cs="Courier New"/>
      <w:bCs/>
      <w:spacing w:val="2"/>
      <w:sz w:val="21"/>
      <w:szCs w:val="20"/>
    </w:rPr>
  </w:style>
  <w:style w:type="paragraph" w:customStyle="1" w:styleId="OutputprofileText">
    <w:name w:val="OutputprofileText"/>
    <w:basedOn w:val="Standard"/>
    <w:rsid w:val="00E16D3A"/>
    <w:pPr>
      <w:keepLines/>
    </w:pPr>
    <w:rPr>
      <w:sz w:val="14"/>
    </w:rPr>
  </w:style>
  <w:style w:type="paragraph" w:customStyle="1" w:styleId="OutputprofileTitle">
    <w:name w:val="OutputprofileTitle"/>
    <w:basedOn w:val="Standard"/>
    <w:next w:val="OutputprofileText"/>
    <w:rsid w:val="00E16D3A"/>
    <w:pPr>
      <w:keepLines/>
    </w:pPr>
    <w:rPr>
      <w:b/>
      <w:sz w:val="14"/>
    </w:rPr>
  </w:style>
  <w:style w:type="character" w:styleId="Platzhaltertext">
    <w:name w:val="Placeholder Text"/>
    <w:basedOn w:val="Absatz-Standardschriftart"/>
    <w:uiPriority w:val="99"/>
    <w:semiHidden/>
    <w:rsid w:val="00E16D3A"/>
    <w:rPr>
      <w:vanish/>
      <w:color w:val="7D9AA8" w:themeColor="accent1" w:themeTint="99"/>
    </w:rPr>
  </w:style>
  <w:style w:type="paragraph" w:customStyle="1" w:styleId="PositionItem">
    <w:name w:val="PositionItem"/>
    <w:basedOn w:val="Standard"/>
    <w:rsid w:val="00E16D3A"/>
    <w:pPr>
      <w:keepNext/>
      <w:keepLines/>
      <w:tabs>
        <w:tab w:val="left" w:pos="7541"/>
        <w:tab w:val="decimal" w:pos="9072"/>
      </w:tabs>
      <w:ind w:left="851" w:right="2268" w:hanging="851"/>
    </w:pPr>
  </w:style>
  <w:style w:type="paragraph" w:customStyle="1" w:styleId="PositionTitle">
    <w:name w:val="PositionTitle"/>
    <w:basedOn w:val="Standard"/>
    <w:rsid w:val="00E16D3A"/>
    <w:pPr>
      <w:tabs>
        <w:tab w:val="left" w:pos="7541"/>
        <w:tab w:val="decimal" w:pos="9072"/>
      </w:tabs>
      <w:ind w:left="851" w:right="2268"/>
    </w:pPr>
    <w:rPr>
      <w:b/>
      <w:spacing w:val="-10"/>
    </w:rPr>
  </w:style>
  <w:style w:type="paragraph" w:customStyle="1" w:styleId="PositionWithValue">
    <w:name w:val="PositionWithValue"/>
    <w:basedOn w:val="Standard"/>
    <w:rsid w:val="00E16D3A"/>
    <w:pPr>
      <w:tabs>
        <w:tab w:val="left" w:pos="7655"/>
        <w:tab w:val="decimal" w:pos="8959"/>
      </w:tabs>
      <w:ind w:right="2835"/>
    </w:pPr>
  </w:style>
  <w:style w:type="paragraph" w:styleId="Rechtsgrundlagenverzeichnis">
    <w:name w:val="table of authorities"/>
    <w:basedOn w:val="Standard"/>
    <w:next w:val="Standard"/>
    <w:rsid w:val="00E16D3A"/>
    <w:pPr>
      <w:ind w:left="284" w:hanging="284"/>
    </w:pPr>
  </w:style>
  <w:style w:type="paragraph" w:customStyle="1" w:styleId="ReturnAddress">
    <w:name w:val="ReturnAddress"/>
    <w:basedOn w:val="Standard"/>
    <w:rsid w:val="00E16D3A"/>
    <w:pPr>
      <w:keepLines/>
    </w:pPr>
    <w:rPr>
      <w:sz w:val="14"/>
      <w:u w:val="single"/>
    </w:rPr>
  </w:style>
  <w:style w:type="paragraph" w:styleId="RGV-berschrift">
    <w:name w:val="toa heading"/>
    <w:basedOn w:val="Standard"/>
    <w:next w:val="Standard"/>
    <w:rsid w:val="00E16D3A"/>
    <w:pPr>
      <w:keepNext/>
      <w:keepLines/>
    </w:pPr>
    <w:rPr>
      <w:rFonts w:cs="Arial"/>
      <w:b/>
      <w:bCs/>
    </w:rPr>
  </w:style>
  <w:style w:type="paragraph" w:customStyle="1" w:styleId="Seitenzahlen">
    <w:name w:val="Seitenzahlen"/>
    <w:basedOn w:val="Fuzeile"/>
    <w:uiPriority w:val="85"/>
    <w:semiHidden/>
    <w:rsid w:val="00E16D3A"/>
    <w:pPr>
      <w:jc w:val="right"/>
    </w:pPr>
  </w:style>
  <w:style w:type="paragraph" w:customStyle="1" w:styleId="Separator">
    <w:name w:val="Separator"/>
    <w:basedOn w:val="Standard"/>
    <w:next w:val="Standard"/>
    <w:rsid w:val="00E16D3A"/>
    <w:pPr>
      <w:pBdr>
        <w:bottom w:val="single" w:sz="4" w:space="1" w:color="auto"/>
      </w:pBdr>
    </w:pPr>
  </w:style>
  <w:style w:type="paragraph" w:customStyle="1" w:styleId="SignatureLines">
    <w:name w:val="SignatureLines"/>
    <w:basedOn w:val="Standard"/>
    <w:next w:val="Standard"/>
    <w:rsid w:val="00E16D3A"/>
    <w:pPr>
      <w:keepNext/>
      <w:keepLines/>
      <w:tabs>
        <w:tab w:val="left" w:leader="underscore" w:pos="3119"/>
        <w:tab w:val="left" w:pos="3969"/>
        <w:tab w:val="right" w:leader="underscore" w:pos="7088"/>
      </w:tabs>
    </w:pPr>
    <w:rPr>
      <w:sz w:val="8"/>
    </w:rPr>
  </w:style>
  <w:style w:type="paragraph" w:customStyle="1" w:styleId="SignatureText">
    <w:name w:val="SignatureText"/>
    <w:basedOn w:val="Standard"/>
    <w:rsid w:val="00E16D3A"/>
    <w:pPr>
      <w:keepNext/>
      <w:keepLines/>
      <w:tabs>
        <w:tab w:val="left" w:pos="3969"/>
      </w:tabs>
    </w:pPr>
    <w:rPr>
      <w:kern w:val="10"/>
      <w:position w:val="10"/>
      <w:sz w:val="17"/>
    </w:rPr>
  </w:style>
  <w:style w:type="paragraph" w:styleId="Sprechblasentext">
    <w:name w:val="Balloon Text"/>
    <w:basedOn w:val="Standard"/>
    <w:link w:val="SprechblasentextZchn"/>
    <w:uiPriority w:val="99"/>
    <w:unhideWhenUsed/>
    <w:rsid w:val="00E16D3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E16D3A"/>
    <w:rPr>
      <w:rFonts w:ascii="Segoe UI" w:hAnsi="Segoe UI" w:cs="Segoe UI"/>
      <w:sz w:val="18"/>
      <w:szCs w:val="18"/>
    </w:rPr>
  </w:style>
  <w:style w:type="paragraph" w:styleId="StandardWeb">
    <w:name w:val="Normal (Web)"/>
    <w:basedOn w:val="Standard"/>
    <w:uiPriority w:val="99"/>
    <w:rsid w:val="00E16D3A"/>
    <w:pPr>
      <w:spacing w:before="100" w:beforeAutospacing="1" w:after="100" w:afterAutospacing="1" w:line="240" w:lineRule="auto"/>
    </w:pPr>
    <w:rPr>
      <w:rFonts w:ascii="Times New Roman" w:eastAsia="Times New Roman" w:hAnsi="Times New Roman" w:cs="Times New Roman"/>
      <w:sz w:val="24"/>
      <w:szCs w:val="24"/>
    </w:rPr>
  </w:style>
  <w:style w:type="paragraph" w:styleId="Standardeinzug">
    <w:name w:val="Normal Indent"/>
    <w:basedOn w:val="Standard"/>
    <w:rsid w:val="00E16D3A"/>
    <w:pPr>
      <w:ind w:left="1701"/>
    </w:pPr>
  </w:style>
  <w:style w:type="table" w:customStyle="1" w:styleId="TabelleohneRahmen">
    <w:name w:val="Tabelle ohne Rahmen"/>
    <w:basedOn w:val="NormaleTabelle"/>
    <w:uiPriority w:val="99"/>
    <w:rsid w:val="00E16D3A"/>
    <w:pPr>
      <w:spacing w:after="0" w:line="240" w:lineRule="auto"/>
    </w:pPr>
    <w:rPr>
      <w:rFonts w:cs="font1482"/>
      <w:sz w:val="21"/>
      <w:szCs w:val="21"/>
    </w:rPr>
    <w:tblPr>
      <w:tblCellMar>
        <w:left w:w="0" w:type="dxa"/>
        <w:right w:w="28" w:type="dxa"/>
      </w:tblCellMar>
    </w:tblPr>
  </w:style>
  <w:style w:type="table" w:styleId="TabelleSpalten1">
    <w:name w:val="Table Columns 1"/>
    <w:basedOn w:val="NormaleTabelle"/>
    <w:rsid w:val="00E16D3A"/>
    <w:pPr>
      <w:adjustRightInd w:val="0"/>
      <w:snapToGrid w:val="0"/>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ellenabschluss">
    <w:name w:val="Tabellenabschluss"/>
    <w:basedOn w:val="Standard"/>
    <w:next w:val="Standard"/>
    <w:uiPriority w:val="99"/>
    <w:semiHidden/>
    <w:rsid w:val="00E16D3A"/>
    <w:pPr>
      <w:spacing w:line="240" w:lineRule="auto"/>
    </w:pPr>
    <w:rPr>
      <w:sz w:val="4"/>
    </w:rPr>
  </w:style>
  <w:style w:type="table" w:styleId="Tabellenraster">
    <w:name w:val="Table Grid"/>
    <w:basedOn w:val="NormaleTabelle"/>
    <w:uiPriority w:val="59"/>
    <w:rsid w:val="00E16D3A"/>
    <w:pPr>
      <w:spacing w:after="0" w:line="240" w:lineRule="auto"/>
    </w:pPr>
    <w:rPr>
      <w:rFonts w:cs="font148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E16D3A"/>
    <w:pPr>
      <w:spacing w:after="0" w:line="240" w:lineRule="auto"/>
    </w:pPr>
    <w:rPr>
      <w:rFonts w:cs="font148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keTitle">
    <w:name w:val="TakeTitle"/>
    <w:basedOn w:val="Standard"/>
    <w:rsid w:val="00E16D3A"/>
    <w:pPr>
      <w:numPr>
        <w:ilvl w:val="2"/>
        <w:numId w:val="17"/>
      </w:numPr>
    </w:pPr>
  </w:style>
  <w:style w:type="paragraph" w:customStyle="1" w:styleId="Text13pt">
    <w:name w:val="Text 13 pt"/>
    <w:basedOn w:val="Standard"/>
    <w:qFormat/>
    <w:rsid w:val="00E16D3A"/>
    <w:pPr>
      <w:spacing w:line="323" w:lineRule="atLeast"/>
    </w:pPr>
    <w:rPr>
      <w:sz w:val="26"/>
      <w:szCs w:val="26"/>
    </w:rPr>
  </w:style>
  <w:style w:type="paragraph" w:customStyle="1" w:styleId="Text65pt">
    <w:name w:val="Text 6.5 pt"/>
    <w:basedOn w:val="Text85pt"/>
    <w:uiPriority w:val="1"/>
    <w:qFormat/>
    <w:rsid w:val="00E16D3A"/>
    <w:pPr>
      <w:spacing w:line="162" w:lineRule="atLeast"/>
    </w:pPr>
    <w:rPr>
      <w:sz w:val="13"/>
    </w:rPr>
  </w:style>
  <w:style w:type="paragraph" w:customStyle="1" w:styleId="Texte85pt">
    <w:name w:val="Texte 8.5 pt"/>
    <w:basedOn w:val="Standard"/>
    <w:rsid w:val="00E16D3A"/>
    <w:pPr>
      <w:spacing w:line="215" w:lineRule="atLeast"/>
    </w:pPr>
    <w:rPr>
      <w:sz w:val="17"/>
    </w:rPr>
  </w:style>
  <w:style w:type="paragraph" w:styleId="Textkrper">
    <w:name w:val="Body Text"/>
    <w:basedOn w:val="Standard"/>
    <w:link w:val="TextkrperZchn"/>
    <w:uiPriority w:val="1"/>
    <w:rsid w:val="00E16D3A"/>
    <w:pPr>
      <w:widowControl w:val="0"/>
      <w:autoSpaceDE w:val="0"/>
      <w:autoSpaceDN w:val="0"/>
      <w:spacing w:line="240" w:lineRule="auto"/>
    </w:pPr>
    <w:rPr>
      <w:rFonts w:ascii="Arial" w:eastAsia="Arial" w:hAnsi="Arial" w:cs="Arial"/>
    </w:rPr>
  </w:style>
  <w:style w:type="character" w:customStyle="1" w:styleId="TextkrperZchn">
    <w:name w:val="Textkörper Zchn"/>
    <w:basedOn w:val="Absatz-Standardschriftart"/>
    <w:link w:val="Textkrper"/>
    <w:uiPriority w:val="1"/>
    <w:rsid w:val="00E16D3A"/>
    <w:rPr>
      <w:rFonts w:ascii="Arial" w:eastAsia="Arial" w:hAnsi="Arial" w:cs="Arial"/>
      <w:sz w:val="21"/>
      <w:szCs w:val="21"/>
    </w:rPr>
  </w:style>
  <w:style w:type="paragraph" w:styleId="Textkrper2">
    <w:name w:val="Body Text 2"/>
    <w:basedOn w:val="Standard"/>
    <w:link w:val="Textkrper2Zchn"/>
    <w:rsid w:val="00E16D3A"/>
  </w:style>
  <w:style w:type="character" w:customStyle="1" w:styleId="Textkrper2Zchn">
    <w:name w:val="Textkörper 2 Zchn"/>
    <w:basedOn w:val="Absatz-Standardschriftart"/>
    <w:link w:val="Textkrper2"/>
    <w:rsid w:val="00E16D3A"/>
    <w:rPr>
      <w:rFonts w:cs="System"/>
      <w:bCs/>
      <w:spacing w:val="2"/>
      <w:sz w:val="21"/>
    </w:rPr>
  </w:style>
  <w:style w:type="paragraph" w:styleId="Textkrper3">
    <w:name w:val="Body Text 3"/>
    <w:basedOn w:val="Standard"/>
    <w:link w:val="Textkrper3Zchn"/>
    <w:rsid w:val="00E16D3A"/>
    <w:rPr>
      <w:szCs w:val="16"/>
    </w:rPr>
  </w:style>
  <w:style w:type="character" w:customStyle="1" w:styleId="Textkrper3Zchn">
    <w:name w:val="Textkörper 3 Zchn"/>
    <w:basedOn w:val="Absatz-Standardschriftart"/>
    <w:link w:val="Textkrper3"/>
    <w:rsid w:val="00E16D3A"/>
    <w:rPr>
      <w:rFonts w:cs="System"/>
      <w:bCs/>
      <w:spacing w:val="2"/>
      <w:sz w:val="21"/>
      <w:szCs w:val="16"/>
    </w:rPr>
  </w:style>
  <w:style w:type="paragraph" w:styleId="Textkrper-Einzug2">
    <w:name w:val="Body Text Indent 2"/>
    <w:basedOn w:val="Standard"/>
    <w:link w:val="Textkrper-Einzug2Zchn"/>
    <w:rsid w:val="00E16D3A"/>
  </w:style>
  <w:style w:type="character" w:customStyle="1" w:styleId="Textkrper-Einzug2Zchn">
    <w:name w:val="Textkörper-Einzug 2 Zchn"/>
    <w:basedOn w:val="Absatz-Standardschriftart"/>
    <w:link w:val="Textkrper-Einzug2"/>
    <w:rsid w:val="00E16D3A"/>
    <w:rPr>
      <w:rFonts w:cs="System"/>
      <w:bCs/>
      <w:spacing w:val="2"/>
      <w:sz w:val="21"/>
    </w:rPr>
  </w:style>
  <w:style w:type="paragraph" w:styleId="Textkrper-Einzug3">
    <w:name w:val="Body Text Indent 3"/>
    <w:basedOn w:val="Standard"/>
    <w:link w:val="Textkrper-Einzug3Zchn"/>
    <w:rsid w:val="00E16D3A"/>
    <w:rPr>
      <w:szCs w:val="16"/>
    </w:rPr>
  </w:style>
  <w:style w:type="character" w:customStyle="1" w:styleId="Textkrper-Einzug3Zchn">
    <w:name w:val="Textkörper-Einzug 3 Zchn"/>
    <w:basedOn w:val="Absatz-Standardschriftart"/>
    <w:link w:val="Textkrper-Einzug3"/>
    <w:rsid w:val="00E16D3A"/>
    <w:rPr>
      <w:rFonts w:cs="System"/>
      <w:bCs/>
      <w:spacing w:val="2"/>
      <w:sz w:val="21"/>
      <w:szCs w:val="16"/>
    </w:rPr>
  </w:style>
  <w:style w:type="paragraph" w:styleId="Textkrper-Erstzeileneinzug">
    <w:name w:val="Body Text First Indent"/>
    <w:basedOn w:val="Textkrper"/>
    <w:link w:val="Textkrper-ErstzeileneinzugZchn"/>
    <w:rsid w:val="00E16D3A"/>
  </w:style>
  <w:style w:type="character" w:customStyle="1" w:styleId="Textkrper-ErstzeileneinzugZchn">
    <w:name w:val="Textkörper-Erstzeileneinzug Zchn"/>
    <w:basedOn w:val="TextkrperZchn"/>
    <w:link w:val="Textkrper-Erstzeileneinzug"/>
    <w:rsid w:val="00E16D3A"/>
    <w:rPr>
      <w:rFonts w:ascii="Arial" w:eastAsia="Arial" w:hAnsi="Arial" w:cs="Arial"/>
      <w:sz w:val="21"/>
      <w:szCs w:val="21"/>
    </w:rPr>
  </w:style>
  <w:style w:type="paragraph" w:styleId="Textkrper-Zeileneinzug">
    <w:name w:val="Body Text Indent"/>
    <w:basedOn w:val="Standard"/>
    <w:link w:val="Textkrper-ZeileneinzugZchn"/>
    <w:rsid w:val="00E16D3A"/>
  </w:style>
  <w:style w:type="character" w:customStyle="1" w:styleId="Textkrper-ZeileneinzugZchn">
    <w:name w:val="Textkörper-Zeileneinzug Zchn"/>
    <w:basedOn w:val="Absatz-Standardschriftart"/>
    <w:link w:val="Textkrper-Zeileneinzug"/>
    <w:rsid w:val="00E16D3A"/>
    <w:rPr>
      <w:rFonts w:cs="System"/>
      <w:bCs/>
      <w:spacing w:val="2"/>
      <w:sz w:val="21"/>
    </w:rPr>
  </w:style>
  <w:style w:type="paragraph" w:styleId="Textkrper-Erstzeileneinzug2">
    <w:name w:val="Body Text First Indent 2"/>
    <w:basedOn w:val="Textkrper-Zeileneinzug"/>
    <w:link w:val="Textkrper-Erstzeileneinzug2Zchn"/>
    <w:rsid w:val="00E16D3A"/>
  </w:style>
  <w:style w:type="character" w:customStyle="1" w:styleId="Textkrper-Erstzeileneinzug2Zchn">
    <w:name w:val="Textkörper-Erstzeileneinzug 2 Zchn"/>
    <w:basedOn w:val="Textkrper-ZeileneinzugZchn"/>
    <w:link w:val="Textkrper-Erstzeileneinzug2"/>
    <w:rsid w:val="00E16D3A"/>
    <w:rPr>
      <w:rFonts w:cs="System"/>
      <w:bCs/>
      <w:spacing w:val="2"/>
      <w:sz w:val="21"/>
    </w:rPr>
  </w:style>
  <w:style w:type="paragraph" w:customStyle="1" w:styleId="TextTogether">
    <w:name w:val="TextTogether"/>
    <w:basedOn w:val="Standard"/>
    <w:rsid w:val="00E16D3A"/>
    <w:pPr>
      <w:keepNext/>
      <w:keepLines/>
    </w:pPr>
  </w:style>
  <w:style w:type="paragraph" w:customStyle="1" w:styleId="TitelNewsletter">
    <w:name w:val="Titel Newsletter"/>
    <w:basedOn w:val="Titel"/>
    <w:uiPriority w:val="13"/>
    <w:semiHidden/>
    <w:qFormat/>
    <w:rsid w:val="00E16D3A"/>
    <w:pPr>
      <w:spacing w:before="0"/>
      <w:jc w:val="right"/>
    </w:pPr>
    <w:rPr>
      <w:color w:val="659B7A" w:themeColor="accent6"/>
    </w:rPr>
  </w:style>
  <w:style w:type="paragraph" w:customStyle="1" w:styleId="Topic075">
    <w:name w:val="Topic075"/>
    <w:basedOn w:val="Standard"/>
    <w:semiHidden/>
    <w:rsid w:val="00E16D3A"/>
    <w:pPr>
      <w:keepLines/>
      <w:ind w:left="425" w:hanging="425"/>
    </w:pPr>
  </w:style>
  <w:style w:type="paragraph" w:customStyle="1" w:styleId="Topic075Line">
    <w:name w:val="Topic075Line"/>
    <w:basedOn w:val="Standard"/>
    <w:rsid w:val="00E16D3A"/>
    <w:pPr>
      <w:tabs>
        <w:tab w:val="right" w:leader="underscore" w:pos="9356"/>
      </w:tabs>
      <w:ind w:left="425" w:hanging="425"/>
    </w:pPr>
  </w:style>
  <w:style w:type="paragraph" w:customStyle="1" w:styleId="Topic300">
    <w:name w:val="Topic300"/>
    <w:basedOn w:val="Standard"/>
    <w:rsid w:val="00E16D3A"/>
    <w:pPr>
      <w:keepLines/>
      <w:ind w:left="1701" w:hanging="1701"/>
    </w:pPr>
  </w:style>
  <w:style w:type="paragraph" w:customStyle="1" w:styleId="Topic300Line">
    <w:name w:val="Topic300Line"/>
    <w:basedOn w:val="Standard"/>
    <w:rsid w:val="00E16D3A"/>
    <w:pPr>
      <w:tabs>
        <w:tab w:val="right" w:leader="underscore" w:pos="9356"/>
      </w:tabs>
      <w:ind w:left="1701" w:hanging="1701"/>
    </w:pPr>
  </w:style>
  <w:style w:type="paragraph" w:customStyle="1" w:styleId="Topic600">
    <w:name w:val="Topic600"/>
    <w:basedOn w:val="Standard"/>
    <w:rsid w:val="00E16D3A"/>
    <w:pPr>
      <w:keepLines/>
      <w:ind w:left="3402" w:hanging="3402"/>
    </w:pPr>
  </w:style>
  <w:style w:type="paragraph" w:customStyle="1" w:styleId="Topic600Line">
    <w:name w:val="Topic600Line"/>
    <w:basedOn w:val="Standard"/>
    <w:rsid w:val="00E16D3A"/>
    <w:pPr>
      <w:tabs>
        <w:tab w:val="right" w:leader="underscore" w:pos="9356"/>
      </w:tabs>
      <w:ind w:left="3402" w:hanging="3402"/>
    </w:pPr>
  </w:style>
  <w:style w:type="paragraph" w:customStyle="1" w:styleId="Topic900">
    <w:name w:val="Topic900"/>
    <w:basedOn w:val="Standard"/>
    <w:rsid w:val="00E16D3A"/>
    <w:pPr>
      <w:keepLines/>
      <w:ind w:left="5103" w:hanging="5103"/>
    </w:pPr>
  </w:style>
  <w:style w:type="paragraph" w:customStyle="1" w:styleId="Topic900Line">
    <w:name w:val="Topic900Line"/>
    <w:basedOn w:val="Standard"/>
    <w:rsid w:val="00E16D3A"/>
    <w:pPr>
      <w:tabs>
        <w:tab w:val="right" w:leader="underscore" w:pos="9356"/>
      </w:tabs>
      <w:ind w:left="5103" w:hanging="5103"/>
    </w:pPr>
  </w:style>
  <w:style w:type="paragraph" w:customStyle="1" w:styleId="Traktandum-Titel1">
    <w:name w:val="Traktandum-Titel 1"/>
    <w:basedOn w:val="Aufzhlung1"/>
    <w:next w:val="Text85pt"/>
    <w:uiPriority w:val="18"/>
    <w:semiHidden/>
    <w:rsid w:val="00E16D3A"/>
    <w:pPr>
      <w:numPr>
        <w:numId w:val="29"/>
      </w:numPr>
      <w:tabs>
        <w:tab w:val="left" w:pos="7938"/>
      </w:tabs>
      <w:spacing w:line="215" w:lineRule="atLeast"/>
    </w:pPr>
    <w:rPr>
      <w:rFonts w:asciiTheme="majorHAnsi" w:hAnsiTheme="majorHAnsi"/>
      <w:b/>
      <w:bCs/>
      <w:sz w:val="17"/>
      <w:szCs w:val="17"/>
    </w:rPr>
  </w:style>
  <w:style w:type="paragraph" w:customStyle="1" w:styleId="Traktandum-Titel2">
    <w:name w:val="Traktandum-Titel 2"/>
    <w:basedOn w:val="Text85pt"/>
    <w:next w:val="Text85pt"/>
    <w:uiPriority w:val="18"/>
    <w:semiHidden/>
    <w:rsid w:val="00E16D3A"/>
    <w:pPr>
      <w:numPr>
        <w:ilvl w:val="1"/>
        <w:numId w:val="29"/>
      </w:numPr>
    </w:pPr>
  </w:style>
  <w:style w:type="paragraph" w:customStyle="1" w:styleId="berschrift2nummeriert">
    <w:name w:val="Überschrift 2 nummeriert"/>
    <w:basedOn w:val="berschrift2"/>
    <w:next w:val="Standard"/>
    <w:uiPriority w:val="10"/>
    <w:qFormat/>
    <w:rsid w:val="00915CE7"/>
    <w:pPr>
      <w:numPr>
        <w:ilvl w:val="1"/>
        <w:numId w:val="45"/>
      </w:numPr>
    </w:pPr>
    <w:rPr>
      <w:b/>
      <w:sz w:val="21"/>
    </w:rPr>
  </w:style>
  <w:style w:type="paragraph" w:customStyle="1" w:styleId="berschrift3nummeriert">
    <w:name w:val="Überschrift 3 nummeriert"/>
    <w:basedOn w:val="berschrift3"/>
    <w:next w:val="Standard"/>
    <w:uiPriority w:val="10"/>
    <w:qFormat/>
    <w:rsid w:val="00915CE7"/>
    <w:pPr>
      <w:numPr>
        <w:ilvl w:val="2"/>
        <w:numId w:val="45"/>
      </w:numPr>
      <w:tabs>
        <w:tab w:val="left" w:pos="851"/>
      </w:tabs>
    </w:pPr>
    <w:rPr>
      <w:b/>
      <w:sz w:val="21"/>
    </w:rPr>
  </w:style>
  <w:style w:type="paragraph" w:customStyle="1" w:styleId="berschrift4nummeriert">
    <w:name w:val="Überschrift 4 nummeriert"/>
    <w:basedOn w:val="berschrift4"/>
    <w:next w:val="Standard"/>
    <w:uiPriority w:val="10"/>
    <w:qFormat/>
    <w:rsid w:val="00915CE7"/>
    <w:pPr>
      <w:numPr>
        <w:ilvl w:val="3"/>
        <w:numId w:val="45"/>
      </w:numPr>
      <w:tabs>
        <w:tab w:val="left" w:pos="1134"/>
      </w:tabs>
      <w:spacing w:before="540"/>
    </w:pPr>
  </w:style>
  <w:style w:type="paragraph" w:customStyle="1" w:styleId="berschrift5nummeriert">
    <w:name w:val="Überschrift 5 nummeriert"/>
    <w:basedOn w:val="berschrift5"/>
    <w:next w:val="Standard"/>
    <w:uiPriority w:val="10"/>
    <w:qFormat/>
    <w:rsid w:val="0038496C"/>
    <w:pPr>
      <w:numPr>
        <w:ilvl w:val="4"/>
        <w:numId w:val="45"/>
      </w:numPr>
      <w:tabs>
        <w:tab w:val="left" w:pos="1148"/>
      </w:tabs>
      <w:spacing w:before="540" w:after="270"/>
    </w:pPr>
  </w:style>
  <w:style w:type="character" w:customStyle="1" w:styleId="berschrift6Zchn">
    <w:name w:val="Überschrift 6 Zchn"/>
    <w:basedOn w:val="Absatz-Standardschriftart"/>
    <w:link w:val="berschrift6"/>
    <w:uiPriority w:val="9"/>
    <w:rsid w:val="00E16D3A"/>
    <w:rPr>
      <w:rFonts w:asciiTheme="majorHAnsi" w:eastAsiaTheme="majorEastAsia" w:hAnsiTheme="majorHAnsi" w:cstheme="majorBidi"/>
      <w:b/>
      <w:sz w:val="21"/>
      <w:szCs w:val="21"/>
    </w:rPr>
  </w:style>
  <w:style w:type="character" w:customStyle="1" w:styleId="berschrift7Zchn">
    <w:name w:val="Überschrift 7 Zchn"/>
    <w:basedOn w:val="Absatz-Standardschriftart"/>
    <w:link w:val="berschrift7"/>
    <w:uiPriority w:val="9"/>
    <w:rsid w:val="00E16D3A"/>
    <w:rPr>
      <w:rFonts w:asciiTheme="majorHAnsi" w:eastAsiaTheme="majorEastAsia" w:hAnsiTheme="majorHAnsi" w:cstheme="majorBidi"/>
      <w:b/>
      <w:iCs/>
      <w:sz w:val="21"/>
      <w:szCs w:val="21"/>
    </w:rPr>
  </w:style>
  <w:style w:type="character" w:customStyle="1" w:styleId="berschrift8Zchn">
    <w:name w:val="Überschrift 8 Zchn"/>
    <w:basedOn w:val="Absatz-Standardschriftart"/>
    <w:link w:val="berschrift8"/>
    <w:uiPriority w:val="9"/>
    <w:rsid w:val="00E16D3A"/>
    <w:rPr>
      <w:rFonts w:asciiTheme="majorHAnsi" w:eastAsiaTheme="majorEastAsia" w:hAnsiTheme="majorHAnsi" w:cstheme="majorBidi"/>
      <w:b/>
      <w:color w:val="272727" w:themeColor="text1" w:themeTint="D8"/>
      <w:sz w:val="17"/>
      <w:szCs w:val="21"/>
    </w:rPr>
  </w:style>
  <w:style w:type="character" w:customStyle="1" w:styleId="berschrift9Zchn">
    <w:name w:val="Überschrift 9 Zchn"/>
    <w:basedOn w:val="Absatz-Standardschriftart"/>
    <w:link w:val="berschrift9"/>
    <w:uiPriority w:val="9"/>
    <w:rsid w:val="00E16D3A"/>
    <w:rPr>
      <w:rFonts w:asciiTheme="majorHAnsi" w:eastAsiaTheme="majorEastAsia" w:hAnsiTheme="majorHAnsi" w:cstheme="majorBidi"/>
      <w:b/>
      <w:iCs/>
      <w:color w:val="272727" w:themeColor="text1" w:themeTint="D8"/>
      <w:sz w:val="17"/>
      <w:szCs w:val="21"/>
    </w:rPr>
  </w:style>
  <w:style w:type="paragraph" w:styleId="Umschlagabsenderadresse">
    <w:name w:val="envelope return"/>
    <w:basedOn w:val="Standard"/>
    <w:semiHidden/>
    <w:rsid w:val="00E16D3A"/>
    <w:rPr>
      <w:rFonts w:cs="Arial"/>
      <w:szCs w:val="20"/>
    </w:rPr>
  </w:style>
  <w:style w:type="paragraph" w:styleId="Umschlagadresse">
    <w:name w:val="envelope address"/>
    <w:basedOn w:val="Standard"/>
    <w:rsid w:val="00E16D3A"/>
    <w:pPr>
      <w:framePr w:w="4320" w:h="2160" w:hRule="exact" w:hSpace="141" w:wrap="auto" w:hAnchor="page" w:xAlign="center" w:yAlign="bottom"/>
      <w:ind w:left="1"/>
    </w:pPr>
    <w:rPr>
      <w:rFonts w:cs="Arial"/>
    </w:rPr>
  </w:style>
  <w:style w:type="paragraph" w:styleId="Verzeichnis5">
    <w:name w:val="toc 5"/>
    <w:basedOn w:val="Standard"/>
    <w:next w:val="Standard"/>
    <w:autoRedefine/>
    <w:uiPriority w:val="39"/>
    <w:rsid w:val="00E16D3A"/>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rsid w:val="00E16D3A"/>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rsid w:val="00E16D3A"/>
    <w:pPr>
      <w:tabs>
        <w:tab w:val="right" w:pos="7371"/>
      </w:tabs>
      <w:spacing w:line="215" w:lineRule="atLeast"/>
      <w:ind w:left="851" w:right="3093"/>
    </w:pPr>
    <w:rPr>
      <w:noProof/>
      <w:sz w:val="17"/>
    </w:rPr>
  </w:style>
  <w:style w:type="paragraph" w:styleId="Verzeichnis8">
    <w:name w:val="toc 8"/>
    <w:basedOn w:val="Standard"/>
    <w:next w:val="Standard"/>
    <w:autoRedefine/>
    <w:uiPriority w:val="39"/>
    <w:rsid w:val="00E16D3A"/>
    <w:pPr>
      <w:tabs>
        <w:tab w:val="right" w:pos="7371"/>
      </w:tabs>
      <w:spacing w:line="215" w:lineRule="atLeast"/>
      <w:ind w:left="851" w:right="3093"/>
    </w:pPr>
    <w:rPr>
      <w:sz w:val="17"/>
    </w:rPr>
  </w:style>
  <w:style w:type="paragraph" w:styleId="Verzeichnis9">
    <w:name w:val="toc 9"/>
    <w:basedOn w:val="Standard"/>
    <w:next w:val="Standard"/>
    <w:autoRedefine/>
    <w:uiPriority w:val="39"/>
    <w:rsid w:val="00E16D3A"/>
    <w:pPr>
      <w:tabs>
        <w:tab w:val="right" w:pos="7371"/>
      </w:tabs>
      <w:spacing w:line="215" w:lineRule="atLeast"/>
      <w:ind w:left="851" w:right="3093"/>
    </w:pPr>
    <w:rPr>
      <w:sz w:val="17"/>
    </w:rPr>
  </w:style>
  <w:style w:type="paragraph" w:customStyle="1" w:styleId="Vorlagenbezeichnung">
    <w:name w:val="Vorlagenbezeichnung"/>
    <w:basedOn w:val="Fuzeile"/>
    <w:rsid w:val="00E16D3A"/>
    <w:pPr>
      <w:tabs>
        <w:tab w:val="clear" w:pos="2552"/>
        <w:tab w:val="clear" w:pos="5103"/>
        <w:tab w:val="clear" w:pos="7655"/>
        <w:tab w:val="clear" w:pos="9979"/>
        <w:tab w:val="left" w:pos="2268"/>
        <w:tab w:val="left" w:pos="5670"/>
      </w:tabs>
    </w:pPr>
  </w:style>
  <w:style w:type="character" w:styleId="Zeilennummer">
    <w:name w:val="line number"/>
    <w:basedOn w:val="Absatz-Standardschriftart"/>
    <w:uiPriority w:val="99"/>
    <w:unhideWhenUsed/>
    <w:rsid w:val="00E16D3A"/>
  </w:style>
  <w:style w:type="paragraph" w:customStyle="1" w:styleId="zOawDeliveryOption">
    <w:name w:val="zOawDeliveryOption"/>
    <w:basedOn w:val="Standard"/>
    <w:semiHidden/>
    <w:rsid w:val="00E16D3A"/>
    <w:rPr>
      <w:b/>
    </w:rPr>
  </w:style>
  <w:style w:type="paragraph" w:customStyle="1" w:styleId="zOawDeliveryOption2">
    <w:name w:val="zOawDeliveryOption2"/>
    <w:basedOn w:val="Standard"/>
    <w:semiHidden/>
    <w:rsid w:val="00E16D3A"/>
    <w:rPr>
      <w:b/>
    </w:rPr>
  </w:style>
  <w:style w:type="paragraph" w:customStyle="1" w:styleId="zOawRecipient">
    <w:name w:val="zOawRecipient"/>
    <w:basedOn w:val="Standard"/>
    <w:semiHidden/>
    <w:rsid w:val="00E16D3A"/>
    <w:pPr>
      <w:spacing w:line="270" w:lineRule="exact"/>
    </w:pPr>
  </w:style>
  <w:style w:type="paragraph" w:customStyle="1" w:styleId="KleinschriftfrTabelle9pt">
    <w:name w:val="Kleinschrift für Tabelle 9pt"/>
    <w:basedOn w:val="Standard"/>
    <w:uiPriority w:val="10"/>
    <w:semiHidden/>
    <w:locked/>
    <w:rsid w:val="00E16D3A"/>
    <w:pPr>
      <w:spacing w:line="240" w:lineRule="atLeast"/>
      <w:jc w:val="both"/>
    </w:pPr>
    <w:rPr>
      <w:rFonts w:ascii="Verdana" w:eastAsia="Times" w:hAnsi="Verdana" w:cs="Times New Roman"/>
      <w:color w:val="000000"/>
      <w:sz w:val="18"/>
      <w:szCs w:val="18"/>
    </w:rPr>
  </w:style>
  <w:style w:type="paragraph" w:customStyle="1" w:styleId="AufzhlungfrTabelle9pt">
    <w:name w:val="Aufzählung für Tabelle 9pt"/>
    <w:basedOn w:val="KleinschriftfrTabelle9pt"/>
    <w:uiPriority w:val="10"/>
    <w:semiHidden/>
    <w:locked/>
    <w:rsid w:val="00E16D3A"/>
    <w:pPr>
      <w:numPr>
        <w:numId w:val="19"/>
      </w:numPr>
      <w:contextualSpacing/>
    </w:pPr>
  </w:style>
  <w:style w:type="paragraph" w:customStyle="1" w:styleId="Aufzhlungklein1">
    <w:name w:val="Aufzählung klein 1"/>
    <w:basedOn w:val="Standard"/>
    <w:uiPriority w:val="2"/>
    <w:qFormat/>
    <w:rsid w:val="00E16D3A"/>
    <w:pPr>
      <w:numPr>
        <w:numId w:val="20"/>
      </w:numPr>
      <w:spacing w:line="240" w:lineRule="auto"/>
    </w:pPr>
    <w:rPr>
      <w:sz w:val="17"/>
    </w:rPr>
  </w:style>
  <w:style w:type="paragraph" w:customStyle="1" w:styleId="Aufzhlungklein2">
    <w:name w:val="Aufzählung klein 2"/>
    <w:basedOn w:val="Standard"/>
    <w:uiPriority w:val="2"/>
    <w:rsid w:val="00E16D3A"/>
    <w:pPr>
      <w:numPr>
        <w:ilvl w:val="1"/>
        <w:numId w:val="20"/>
      </w:numPr>
      <w:spacing w:line="240" w:lineRule="auto"/>
    </w:pPr>
    <w:rPr>
      <w:sz w:val="17"/>
    </w:rPr>
  </w:style>
  <w:style w:type="paragraph" w:customStyle="1" w:styleId="Betreff">
    <w:name w:val="Betreff"/>
    <w:uiPriority w:val="99"/>
    <w:semiHidden/>
    <w:locked/>
    <w:rsid w:val="00E16D3A"/>
    <w:pPr>
      <w:spacing w:after="0" w:line="375" w:lineRule="exact"/>
    </w:pPr>
    <w:rPr>
      <w:rFonts w:ascii="Georgia" w:hAnsi="Georgia"/>
      <w:b/>
      <w:sz w:val="20"/>
    </w:rPr>
  </w:style>
  <w:style w:type="paragraph" w:customStyle="1" w:styleId="BetreffTitel">
    <w:name w:val="Betreff_Titel"/>
    <w:basedOn w:val="Standard"/>
    <w:uiPriority w:val="3"/>
    <w:semiHidden/>
    <w:locked/>
    <w:rsid w:val="00E16D3A"/>
    <w:pPr>
      <w:spacing w:line="240" w:lineRule="auto"/>
      <w:jc w:val="both"/>
    </w:pPr>
    <w:rPr>
      <w:rFonts w:ascii="Verdana" w:eastAsia="Times" w:hAnsi="Verdana" w:cs="Times New Roman"/>
      <w:b/>
      <w:color w:val="000000"/>
      <w:sz w:val="18"/>
      <w:szCs w:val="18"/>
    </w:rPr>
  </w:style>
  <w:style w:type="paragraph" w:customStyle="1" w:styleId="BIZAbsender">
    <w:name w:val="BIZ_Absender"/>
    <w:uiPriority w:val="99"/>
    <w:semiHidden/>
    <w:qFormat/>
    <w:locked/>
    <w:rsid w:val="00E16D3A"/>
    <w:pPr>
      <w:spacing w:after="0" w:line="200" w:lineRule="exact"/>
    </w:pPr>
    <w:rPr>
      <w:rFonts w:ascii="Franklin Gothic Book" w:hAnsi="Franklin Gothic Book"/>
      <w:sz w:val="16"/>
    </w:rPr>
  </w:style>
  <w:style w:type="paragraph" w:customStyle="1" w:styleId="BIZBetreff">
    <w:name w:val="BIZ_Betreff"/>
    <w:uiPriority w:val="99"/>
    <w:semiHidden/>
    <w:locked/>
    <w:rsid w:val="00E16D3A"/>
    <w:pPr>
      <w:spacing w:after="0" w:line="375" w:lineRule="exact"/>
    </w:pPr>
    <w:rPr>
      <w:rFonts w:ascii="Georgia" w:hAnsi="Georgia"/>
      <w:b/>
      <w:sz w:val="20"/>
    </w:rPr>
  </w:style>
  <w:style w:type="paragraph" w:customStyle="1" w:styleId="BIZEmpfnger">
    <w:name w:val="BIZ_Empfänger"/>
    <w:basedOn w:val="Standard"/>
    <w:uiPriority w:val="99"/>
    <w:semiHidden/>
    <w:locked/>
    <w:rsid w:val="00E16D3A"/>
    <w:pPr>
      <w:spacing w:line="250" w:lineRule="exact"/>
    </w:pPr>
    <w:rPr>
      <w:rFonts w:cstheme="minorBidi"/>
      <w:sz w:val="18"/>
      <w:szCs w:val="22"/>
    </w:rPr>
  </w:style>
  <w:style w:type="paragraph" w:customStyle="1" w:styleId="BIZFusszeile">
    <w:name w:val="BIZ_Fusszeile"/>
    <w:basedOn w:val="Standard"/>
    <w:uiPriority w:val="99"/>
    <w:semiHidden/>
    <w:qFormat/>
    <w:rsid w:val="00E16D3A"/>
    <w:pPr>
      <w:spacing w:line="200" w:lineRule="exact"/>
    </w:pPr>
    <w:rPr>
      <w:rFonts w:cstheme="minorBidi"/>
      <w:sz w:val="14"/>
      <w:szCs w:val="22"/>
    </w:rPr>
  </w:style>
  <w:style w:type="paragraph" w:customStyle="1" w:styleId="BIZNumerierung">
    <w:name w:val="BIZ_Numerierung"/>
    <w:uiPriority w:val="99"/>
    <w:semiHidden/>
    <w:qFormat/>
    <w:rsid w:val="00E16D3A"/>
    <w:pPr>
      <w:numPr>
        <w:numId w:val="22"/>
      </w:numPr>
      <w:spacing w:after="0" w:line="250" w:lineRule="exact"/>
    </w:pPr>
    <w:rPr>
      <w:sz w:val="18"/>
    </w:rPr>
  </w:style>
  <w:style w:type="paragraph" w:customStyle="1" w:styleId="BIZOrtDatum">
    <w:name w:val="BIZ_OrtDatum"/>
    <w:basedOn w:val="Standard"/>
    <w:uiPriority w:val="99"/>
    <w:semiHidden/>
    <w:locked/>
    <w:rsid w:val="00E16D3A"/>
    <w:pPr>
      <w:spacing w:line="250" w:lineRule="exact"/>
    </w:pPr>
    <w:rPr>
      <w:rFonts w:cstheme="minorBidi"/>
      <w:sz w:val="18"/>
      <w:szCs w:val="22"/>
    </w:rPr>
  </w:style>
  <w:style w:type="paragraph" w:customStyle="1" w:styleId="BIZTitelzusatz">
    <w:name w:val="BIZ_Titelzusatz"/>
    <w:next w:val="Standard"/>
    <w:uiPriority w:val="99"/>
    <w:semiHidden/>
    <w:qFormat/>
    <w:rsid w:val="00E16D3A"/>
    <w:pPr>
      <w:spacing w:after="0" w:line="375" w:lineRule="exact"/>
    </w:pPr>
    <w:rPr>
      <w:color w:val="808080" w:themeColor="background1" w:themeShade="80"/>
    </w:rPr>
  </w:style>
  <w:style w:type="paragraph" w:customStyle="1" w:styleId="Delta">
    <w:name w:val="Delta"/>
    <w:basedOn w:val="Standard"/>
    <w:uiPriority w:val="99"/>
    <w:semiHidden/>
    <w:qFormat/>
    <w:rsid w:val="00E16D3A"/>
    <w:pPr>
      <w:numPr>
        <w:numId w:val="23"/>
      </w:numPr>
      <w:spacing w:line="250" w:lineRule="exact"/>
    </w:pPr>
    <w:rPr>
      <w:rFonts w:cstheme="minorBidi"/>
      <w:sz w:val="18"/>
      <w:szCs w:val="20"/>
    </w:rPr>
  </w:style>
  <w:style w:type="paragraph" w:customStyle="1" w:styleId="DocumentKind">
    <w:name w:val="DocumentKind"/>
    <w:basedOn w:val="Standard"/>
    <w:uiPriority w:val="99"/>
    <w:semiHidden/>
    <w:locked/>
    <w:rsid w:val="00E16D3A"/>
    <w:pPr>
      <w:spacing w:line="240" w:lineRule="auto"/>
      <w:jc w:val="both"/>
    </w:pPr>
    <w:rPr>
      <w:rFonts w:ascii="Verdana" w:eastAsia="Times New Roman" w:hAnsi="Verdana" w:cs="Times New Roman"/>
      <w:b/>
      <w:color w:val="000000"/>
      <w:sz w:val="18"/>
      <w:szCs w:val="18"/>
    </w:rPr>
  </w:style>
  <w:style w:type="paragraph" w:customStyle="1" w:styleId="Dokumentbezeichnung">
    <w:name w:val="Dokumentbezeichnung"/>
    <w:basedOn w:val="berschrift1"/>
    <w:next w:val="Standard"/>
    <w:uiPriority w:val="98"/>
    <w:semiHidden/>
    <w:rsid w:val="00E16D3A"/>
    <w:pPr>
      <w:pageBreakBefore/>
      <w:numPr>
        <w:numId w:val="24"/>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line="240" w:lineRule="atLeast"/>
      <w:ind w:right="125"/>
    </w:pPr>
    <w:rPr>
      <w:bCs w:val="0"/>
      <w:color w:val="FFFFFF" w:themeColor="background1"/>
      <w:spacing w:val="6"/>
      <w:sz w:val="40"/>
      <w:szCs w:val="52"/>
    </w:rPr>
  </w:style>
  <w:style w:type="paragraph" w:customStyle="1" w:styleId="Empfnger">
    <w:name w:val="Empfänger"/>
    <w:uiPriority w:val="99"/>
    <w:semiHidden/>
    <w:locked/>
    <w:rsid w:val="00E16D3A"/>
    <w:pPr>
      <w:spacing w:after="0" w:line="250" w:lineRule="exact"/>
    </w:pPr>
    <w:rPr>
      <w:rFonts w:ascii="Franklin Gothic Book" w:hAnsi="Franklin Gothic Book"/>
      <w:sz w:val="20"/>
    </w:rPr>
  </w:style>
  <w:style w:type="table" w:styleId="FarbigeListe-Akzent6">
    <w:name w:val="Colorful List Accent 6"/>
    <w:basedOn w:val="NormaleTabelle"/>
    <w:uiPriority w:val="72"/>
    <w:rsid w:val="00E16D3A"/>
    <w:pPr>
      <w:spacing w:after="0" w:line="240" w:lineRule="auto"/>
    </w:pPr>
    <w:rPr>
      <w:color w:val="000000" w:themeColor="text1"/>
    </w:rPr>
    <w:tblPr>
      <w:tblStyleRowBandSize w:val="1"/>
      <w:tblStyleColBandSize w:val="1"/>
    </w:tblPr>
    <w:tcPr>
      <w:shd w:val="clear" w:color="auto" w:fill="EFF5F1"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DD" w:themeFill="accent6" w:themeFillTint="3F"/>
      </w:tcPr>
    </w:tblStylePr>
    <w:tblStylePr w:type="band1Horz">
      <w:tblPr/>
      <w:tcPr>
        <w:shd w:val="clear" w:color="auto" w:fill="E0EBE4" w:themeFill="accent6" w:themeFillTint="33"/>
      </w:tcPr>
    </w:tblStylePr>
  </w:style>
  <w:style w:type="table" w:styleId="HelleListe-Akzent1">
    <w:name w:val="Light List Accent 1"/>
    <w:basedOn w:val="NormaleTabelle"/>
    <w:uiPriority w:val="61"/>
    <w:rsid w:val="00E16D3A"/>
    <w:pPr>
      <w:spacing w:after="0" w:line="240" w:lineRule="auto"/>
    </w:pPr>
    <w:tblPr>
      <w:tblStyleRowBandSize w:val="1"/>
      <w:tblStyleColBandSize w:val="1"/>
      <w:tblBorders>
        <w:top w:val="single" w:sz="8" w:space="0" w:color="3C505A" w:themeColor="accent1"/>
        <w:left w:val="single" w:sz="8" w:space="0" w:color="3C505A" w:themeColor="accent1"/>
        <w:bottom w:val="single" w:sz="8" w:space="0" w:color="3C505A" w:themeColor="accent1"/>
        <w:right w:val="single" w:sz="8" w:space="0" w:color="3C505A" w:themeColor="accent1"/>
      </w:tblBorders>
    </w:tblPr>
    <w:tblStylePr w:type="firstRow">
      <w:pPr>
        <w:spacing w:before="0" w:after="0" w:line="240" w:lineRule="auto"/>
      </w:pPr>
      <w:rPr>
        <w:b/>
        <w:bCs/>
        <w:color w:val="FFFFFF" w:themeColor="background1"/>
      </w:rPr>
      <w:tblPr/>
      <w:tcPr>
        <w:shd w:val="clear" w:color="auto" w:fill="3C505A" w:themeFill="accent1"/>
      </w:tcPr>
    </w:tblStylePr>
    <w:tblStylePr w:type="lastRow">
      <w:pPr>
        <w:spacing w:before="0" w:after="0" w:line="240" w:lineRule="auto"/>
      </w:pPr>
      <w:rPr>
        <w:b/>
        <w:bCs/>
      </w:rPr>
      <w:tblPr/>
      <w:tcPr>
        <w:tcBorders>
          <w:top w:val="double" w:sz="6" w:space="0" w:color="3C505A" w:themeColor="accent1"/>
          <w:left w:val="single" w:sz="8" w:space="0" w:color="3C505A" w:themeColor="accent1"/>
          <w:bottom w:val="single" w:sz="8" w:space="0" w:color="3C505A" w:themeColor="accent1"/>
          <w:right w:val="single" w:sz="8" w:space="0" w:color="3C505A" w:themeColor="accent1"/>
        </w:tcBorders>
      </w:tcPr>
    </w:tblStylePr>
    <w:tblStylePr w:type="firstCol">
      <w:rPr>
        <w:b/>
        <w:bCs/>
      </w:rPr>
    </w:tblStylePr>
    <w:tblStylePr w:type="lastCol">
      <w:rPr>
        <w:b/>
        <w:bCs/>
      </w:rPr>
    </w:tblStylePr>
    <w:tblStylePr w:type="band1Vert">
      <w:tblPr/>
      <w:tcPr>
        <w:tcBorders>
          <w:top w:val="single" w:sz="8" w:space="0" w:color="3C505A" w:themeColor="accent1"/>
          <w:left w:val="single" w:sz="8" w:space="0" w:color="3C505A" w:themeColor="accent1"/>
          <w:bottom w:val="single" w:sz="8" w:space="0" w:color="3C505A" w:themeColor="accent1"/>
          <w:right w:val="single" w:sz="8" w:space="0" w:color="3C505A" w:themeColor="accent1"/>
        </w:tcBorders>
      </w:tcPr>
    </w:tblStylePr>
    <w:tblStylePr w:type="band1Horz">
      <w:tblPr/>
      <w:tcPr>
        <w:tcBorders>
          <w:top w:val="single" w:sz="8" w:space="0" w:color="3C505A" w:themeColor="accent1"/>
          <w:left w:val="single" w:sz="8" w:space="0" w:color="3C505A" w:themeColor="accent1"/>
          <w:bottom w:val="single" w:sz="8" w:space="0" w:color="3C505A" w:themeColor="accent1"/>
          <w:right w:val="single" w:sz="8" w:space="0" w:color="3C505A" w:themeColor="accent1"/>
        </w:tcBorders>
      </w:tcPr>
    </w:tblStylePr>
  </w:style>
  <w:style w:type="table" w:styleId="HelleListe-Akzent2">
    <w:name w:val="Light List Accent 2"/>
    <w:basedOn w:val="NormaleTabelle"/>
    <w:uiPriority w:val="61"/>
    <w:rsid w:val="00E16D3A"/>
    <w:pPr>
      <w:spacing w:after="0" w:line="240" w:lineRule="auto"/>
    </w:pPr>
    <w:tblPr>
      <w:tblStyleRowBandSize w:val="1"/>
      <w:tblStyleColBandSize w:val="1"/>
      <w:tblBorders>
        <w:top w:val="single" w:sz="8" w:space="0" w:color="EBD3AE" w:themeColor="accent2"/>
        <w:left w:val="single" w:sz="8" w:space="0" w:color="EBD3AE" w:themeColor="accent2"/>
        <w:bottom w:val="single" w:sz="8" w:space="0" w:color="EBD3AE" w:themeColor="accent2"/>
        <w:right w:val="single" w:sz="8" w:space="0" w:color="EBD3AE" w:themeColor="accent2"/>
      </w:tblBorders>
    </w:tblPr>
    <w:tblStylePr w:type="firstRow">
      <w:pPr>
        <w:spacing w:before="0" w:after="0" w:line="240" w:lineRule="auto"/>
      </w:pPr>
      <w:rPr>
        <w:b/>
        <w:bCs/>
        <w:color w:val="FFFFFF" w:themeColor="background1"/>
      </w:rPr>
      <w:tblPr/>
      <w:tcPr>
        <w:shd w:val="clear" w:color="auto" w:fill="EBD3AE" w:themeFill="accent2"/>
      </w:tcPr>
    </w:tblStylePr>
    <w:tblStylePr w:type="lastRow">
      <w:pPr>
        <w:spacing w:before="0" w:after="0" w:line="240" w:lineRule="auto"/>
      </w:pPr>
      <w:rPr>
        <w:b/>
        <w:bCs/>
      </w:rPr>
      <w:tblPr/>
      <w:tcPr>
        <w:tcBorders>
          <w:top w:val="double" w:sz="6" w:space="0" w:color="EBD3AE" w:themeColor="accent2"/>
          <w:left w:val="single" w:sz="8" w:space="0" w:color="EBD3AE" w:themeColor="accent2"/>
          <w:bottom w:val="single" w:sz="8" w:space="0" w:color="EBD3AE" w:themeColor="accent2"/>
          <w:right w:val="single" w:sz="8" w:space="0" w:color="EBD3AE" w:themeColor="accent2"/>
        </w:tcBorders>
      </w:tcPr>
    </w:tblStylePr>
    <w:tblStylePr w:type="firstCol">
      <w:rPr>
        <w:b/>
        <w:bCs/>
      </w:rPr>
    </w:tblStylePr>
    <w:tblStylePr w:type="lastCol">
      <w:rPr>
        <w:b/>
        <w:bCs/>
      </w:rPr>
    </w:tblStylePr>
    <w:tblStylePr w:type="band1Vert">
      <w:tblPr/>
      <w:tcPr>
        <w:tcBorders>
          <w:top w:val="single" w:sz="8" w:space="0" w:color="EBD3AE" w:themeColor="accent2"/>
          <w:left w:val="single" w:sz="8" w:space="0" w:color="EBD3AE" w:themeColor="accent2"/>
          <w:bottom w:val="single" w:sz="8" w:space="0" w:color="EBD3AE" w:themeColor="accent2"/>
          <w:right w:val="single" w:sz="8" w:space="0" w:color="EBD3AE" w:themeColor="accent2"/>
        </w:tcBorders>
      </w:tcPr>
    </w:tblStylePr>
    <w:tblStylePr w:type="band1Horz">
      <w:tblPr/>
      <w:tcPr>
        <w:tcBorders>
          <w:top w:val="single" w:sz="8" w:space="0" w:color="EBD3AE" w:themeColor="accent2"/>
          <w:left w:val="single" w:sz="8" w:space="0" w:color="EBD3AE" w:themeColor="accent2"/>
          <w:bottom w:val="single" w:sz="8" w:space="0" w:color="EBD3AE" w:themeColor="accent2"/>
          <w:right w:val="single" w:sz="8" w:space="0" w:color="EBD3AE" w:themeColor="accent2"/>
        </w:tcBorders>
      </w:tcPr>
    </w:tblStylePr>
  </w:style>
  <w:style w:type="table" w:styleId="HelleListe-Akzent3">
    <w:name w:val="Light List Accent 3"/>
    <w:basedOn w:val="NormaleTabelle"/>
    <w:uiPriority w:val="61"/>
    <w:rsid w:val="00E16D3A"/>
    <w:pPr>
      <w:spacing w:after="0" w:line="240" w:lineRule="auto"/>
    </w:pPr>
    <w:tblPr>
      <w:tblStyleRowBandSize w:val="1"/>
      <w:tblStyleColBandSize w:val="1"/>
      <w:tblBorders>
        <w:top w:val="single" w:sz="8" w:space="0" w:color="8CD7F0" w:themeColor="accent3"/>
        <w:left w:val="single" w:sz="8" w:space="0" w:color="8CD7F0" w:themeColor="accent3"/>
        <w:bottom w:val="single" w:sz="8" w:space="0" w:color="8CD7F0" w:themeColor="accent3"/>
        <w:right w:val="single" w:sz="8" w:space="0" w:color="8CD7F0" w:themeColor="accent3"/>
      </w:tblBorders>
    </w:tblPr>
    <w:tblStylePr w:type="firstRow">
      <w:pPr>
        <w:spacing w:before="0" w:after="0" w:line="240" w:lineRule="auto"/>
      </w:pPr>
      <w:rPr>
        <w:b/>
        <w:bCs/>
        <w:color w:val="FFFFFF" w:themeColor="background1"/>
      </w:rPr>
      <w:tblPr/>
      <w:tcPr>
        <w:shd w:val="clear" w:color="auto" w:fill="8CD7F0" w:themeFill="accent3"/>
      </w:tcPr>
    </w:tblStylePr>
    <w:tblStylePr w:type="lastRow">
      <w:pPr>
        <w:spacing w:before="0" w:after="0" w:line="240" w:lineRule="auto"/>
      </w:pPr>
      <w:rPr>
        <w:b/>
        <w:bCs/>
      </w:rPr>
      <w:tblPr/>
      <w:tcPr>
        <w:tcBorders>
          <w:top w:val="double" w:sz="6" w:space="0" w:color="8CD7F0" w:themeColor="accent3"/>
          <w:left w:val="single" w:sz="8" w:space="0" w:color="8CD7F0" w:themeColor="accent3"/>
          <w:bottom w:val="single" w:sz="8" w:space="0" w:color="8CD7F0" w:themeColor="accent3"/>
          <w:right w:val="single" w:sz="8" w:space="0" w:color="8CD7F0" w:themeColor="accent3"/>
        </w:tcBorders>
      </w:tcPr>
    </w:tblStylePr>
    <w:tblStylePr w:type="firstCol">
      <w:rPr>
        <w:b/>
        <w:bCs/>
      </w:rPr>
    </w:tblStylePr>
    <w:tblStylePr w:type="lastCol">
      <w:rPr>
        <w:b/>
        <w:bCs/>
      </w:rPr>
    </w:tblStylePr>
    <w:tblStylePr w:type="band1Vert">
      <w:tblPr/>
      <w:tcPr>
        <w:tcBorders>
          <w:top w:val="single" w:sz="8" w:space="0" w:color="8CD7F0" w:themeColor="accent3"/>
          <w:left w:val="single" w:sz="8" w:space="0" w:color="8CD7F0" w:themeColor="accent3"/>
          <w:bottom w:val="single" w:sz="8" w:space="0" w:color="8CD7F0" w:themeColor="accent3"/>
          <w:right w:val="single" w:sz="8" w:space="0" w:color="8CD7F0" w:themeColor="accent3"/>
        </w:tcBorders>
      </w:tcPr>
    </w:tblStylePr>
    <w:tblStylePr w:type="band1Horz">
      <w:tblPr/>
      <w:tcPr>
        <w:tcBorders>
          <w:top w:val="single" w:sz="8" w:space="0" w:color="8CD7F0" w:themeColor="accent3"/>
          <w:left w:val="single" w:sz="8" w:space="0" w:color="8CD7F0" w:themeColor="accent3"/>
          <w:bottom w:val="single" w:sz="8" w:space="0" w:color="8CD7F0" w:themeColor="accent3"/>
          <w:right w:val="single" w:sz="8" w:space="0" w:color="8CD7F0" w:themeColor="accent3"/>
        </w:tcBorders>
      </w:tcPr>
    </w:tblStylePr>
  </w:style>
  <w:style w:type="paragraph" w:customStyle="1" w:styleId="KleinschriftFettfrTabelle9pt">
    <w:name w:val="Kleinschrift Fett für Tabelle 9pt"/>
    <w:basedOn w:val="KleinschriftfrTabelle9pt"/>
    <w:uiPriority w:val="10"/>
    <w:semiHidden/>
    <w:locked/>
    <w:rsid w:val="00E16D3A"/>
    <w:rPr>
      <w:b/>
    </w:rPr>
  </w:style>
  <w:style w:type="paragraph" w:customStyle="1" w:styleId="Kopfzeile2Seite8pt">
    <w:name w:val="Kopfzeile 2Seite 8pt"/>
    <w:basedOn w:val="Standard"/>
    <w:uiPriority w:val="99"/>
    <w:semiHidden/>
    <w:locked/>
    <w:rsid w:val="00E16D3A"/>
    <w:pPr>
      <w:spacing w:line="200" w:lineRule="atLeast"/>
    </w:pPr>
    <w:rPr>
      <w:rFonts w:cstheme="minorBidi"/>
      <w:sz w:val="16"/>
      <w:szCs w:val="22"/>
    </w:rPr>
  </w:style>
  <w:style w:type="numbering" w:customStyle="1" w:styleId="ListeAufzhlungAltX">
    <w:name w:val="Liste Aufzählung (Alt+X)"/>
    <w:uiPriority w:val="99"/>
    <w:locked/>
    <w:rsid w:val="00E16D3A"/>
    <w:pPr>
      <w:numPr>
        <w:numId w:val="25"/>
      </w:numPr>
    </w:pPr>
  </w:style>
  <w:style w:type="numbering" w:customStyle="1" w:styleId="ListegemischtAltG">
    <w:name w:val="Liste gemischt (Alt+G)"/>
    <w:uiPriority w:val="99"/>
    <w:locked/>
    <w:rsid w:val="00E16D3A"/>
    <w:pPr>
      <w:numPr>
        <w:numId w:val="26"/>
      </w:numPr>
    </w:pPr>
  </w:style>
  <w:style w:type="numbering" w:customStyle="1" w:styleId="ListeNummernAltL">
    <w:name w:val="Liste Nummern (Alt+L)"/>
    <w:uiPriority w:val="99"/>
    <w:locked/>
    <w:rsid w:val="00E16D3A"/>
    <w:pPr>
      <w:numPr>
        <w:numId w:val="27"/>
      </w:numPr>
    </w:pPr>
  </w:style>
  <w:style w:type="paragraph" w:customStyle="1" w:styleId="msonormal0">
    <w:name w:val="msonormal"/>
    <w:basedOn w:val="Standard"/>
    <w:uiPriority w:val="99"/>
    <w:semiHidden/>
    <w:rsid w:val="00E16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merierung">
    <w:name w:val="Nummerierung"/>
    <w:basedOn w:val="Standard"/>
    <w:uiPriority w:val="2"/>
    <w:semiHidden/>
    <w:locked/>
    <w:rsid w:val="00E16D3A"/>
    <w:pPr>
      <w:numPr>
        <w:numId w:val="28"/>
      </w:numPr>
      <w:spacing w:line="240" w:lineRule="auto"/>
      <w:contextualSpacing/>
      <w:jc w:val="both"/>
    </w:pPr>
    <w:rPr>
      <w:rFonts w:ascii="Verdana" w:eastAsia="Times" w:hAnsi="Verdana" w:cs="Times New Roman"/>
      <w:color w:val="000000"/>
      <w:sz w:val="18"/>
      <w:szCs w:val="18"/>
    </w:rPr>
  </w:style>
  <w:style w:type="paragraph" w:customStyle="1" w:styleId="Nummerierung3">
    <w:name w:val="Nummerierung 3"/>
    <w:basedOn w:val="Nummerierung2"/>
    <w:uiPriority w:val="3"/>
    <w:semiHidden/>
    <w:qFormat/>
    <w:rsid w:val="00E16D3A"/>
    <w:pPr>
      <w:numPr>
        <w:ilvl w:val="0"/>
        <w:numId w:val="0"/>
      </w:numPr>
      <w:tabs>
        <w:tab w:val="num" w:pos="851"/>
      </w:tabs>
      <w:spacing w:line="240" w:lineRule="atLeast"/>
      <w:ind w:left="1418" w:hanging="567"/>
    </w:pPr>
    <w:rPr>
      <w:rFonts w:cstheme="minorBidi"/>
      <w:sz w:val="20"/>
      <w:szCs w:val="22"/>
    </w:rPr>
  </w:style>
  <w:style w:type="paragraph" w:customStyle="1" w:styleId="Nummerierungabc">
    <w:name w:val="Nummerierung abc"/>
    <w:basedOn w:val="Listenabsatz"/>
    <w:uiPriority w:val="4"/>
    <w:semiHidden/>
    <w:qFormat/>
    <w:rsid w:val="00E16D3A"/>
    <w:pPr>
      <w:spacing w:line="240" w:lineRule="atLeast"/>
      <w:ind w:left="425" w:hanging="425"/>
    </w:pPr>
    <w:rPr>
      <w:rFonts w:cstheme="minorBidi"/>
      <w:sz w:val="20"/>
      <w:szCs w:val="22"/>
    </w:rPr>
  </w:style>
  <w:style w:type="paragraph" w:customStyle="1" w:styleId="Organisation">
    <w:name w:val="Organisation"/>
    <w:basedOn w:val="Standard"/>
    <w:link w:val="OrganisationZchn"/>
    <w:semiHidden/>
    <w:locked/>
    <w:rsid w:val="00E16D3A"/>
    <w:pPr>
      <w:spacing w:line="200" w:lineRule="exact"/>
      <w:jc w:val="both"/>
    </w:pPr>
    <w:rPr>
      <w:rFonts w:ascii="Verdana" w:eastAsia="Times New Roman" w:hAnsi="Verdana" w:cs="Times New Roman"/>
      <w:color w:val="000000"/>
      <w:sz w:val="18"/>
      <w:szCs w:val="18"/>
    </w:rPr>
  </w:style>
  <w:style w:type="character" w:customStyle="1" w:styleId="OrganisationZchn">
    <w:name w:val="Organisation Zchn"/>
    <w:basedOn w:val="Absatz-Standardschriftart"/>
    <w:link w:val="Organisation"/>
    <w:semiHidden/>
    <w:rsid w:val="00E16D3A"/>
    <w:rPr>
      <w:rFonts w:ascii="Verdana" w:eastAsia="Times New Roman" w:hAnsi="Verdana" w:cs="Times New Roman"/>
      <w:color w:val="000000"/>
      <w:sz w:val="18"/>
      <w:szCs w:val="18"/>
    </w:rPr>
  </w:style>
  <w:style w:type="paragraph" w:customStyle="1" w:styleId="OrganisationBold">
    <w:name w:val="OrganisationBold"/>
    <w:basedOn w:val="Standard"/>
    <w:uiPriority w:val="99"/>
    <w:semiHidden/>
    <w:locked/>
    <w:rsid w:val="00E16D3A"/>
    <w:pPr>
      <w:spacing w:line="200" w:lineRule="exact"/>
      <w:jc w:val="both"/>
    </w:pPr>
    <w:rPr>
      <w:rFonts w:ascii="Verdana" w:eastAsia="Times New Roman" w:hAnsi="Verdana" w:cs="Times New Roman"/>
      <w:b/>
      <w:color w:val="000000"/>
      <w:sz w:val="18"/>
      <w:szCs w:val="18"/>
    </w:rPr>
  </w:style>
  <w:style w:type="paragraph" w:customStyle="1" w:styleId="OrtDatum">
    <w:name w:val="OrtDatum"/>
    <w:basedOn w:val="Empfnger"/>
    <w:uiPriority w:val="99"/>
    <w:semiHidden/>
    <w:locked/>
    <w:rsid w:val="00E16D3A"/>
  </w:style>
  <w:style w:type="paragraph" w:customStyle="1" w:styleId="Projektblock">
    <w:name w:val="Projektblock"/>
    <w:basedOn w:val="Standard"/>
    <w:uiPriority w:val="11"/>
    <w:semiHidden/>
    <w:locked/>
    <w:rsid w:val="00E16D3A"/>
    <w:pPr>
      <w:framePr w:hSpace="141" w:wrap="around" w:vAnchor="text" w:hAnchor="margin" w:xAlign="right" w:y="3561"/>
      <w:spacing w:after="360" w:line="240" w:lineRule="auto"/>
      <w:jc w:val="both"/>
    </w:pPr>
    <w:rPr>
      <w:rFonts w:ascii="Verdana" w:eastAsia="Times" w:hAnsi="Verdana" w:cs="Arial"/>
      <w:color w:val="000000"/>
      <w:sz w:val="18"/>
      <w:szCs w:val="28"/>
    </w:rPr>
  </w:style>
  <w:style w:type="paragraph" w:customStyle="1" w:styleId="Spitzmarke">
    <w:name w:val="Spitzmarke"/>
    <w:basedOn w:val="Standard"/>
    <w:uiPriority w:val="11"/>
    <w:rsid w:val="00E16D3A"/>
    <w:rPr>
      <w:b/>
    </w:rPr>
  </w:style>
  <w:style w:type="table" w:styleId="TabelleAktuell">
    <w:name w:val="Table Contemporary"/>
    <w:basedOn w:val="NormaleTabelle"/>
    <w:rsid w:val="00E16D3A"/>
    <w:pPr>
      <w:spacing w:after="0" w:line="264" w:lineRule="auto"/>
      <w:jc w:val="both"/>
    </w:pPr>
    <w:rPr>
      <w:rFonts w:ascii="Times" w:eastAsia="Times" w:hAnsi="Times"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ndesign">
    <w:name w:val="Table Theme"/>
    <w:basedOn w:val="NormaleTabelle"/>
    <w:uiPriority w:val="99"/>
    <w:semiHidden/>
    <w:unhideWhenUsed/>
    <w:rsid w:val="00E16D3A"/>
    <w:pPr>
      <w:spacing w:after="0" w:line="270" w:lineRule="atLeast"/>
    </w:pPr>
    <w:rPr>
      <w:rFonts w:cs="font148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itel">
    <w:name w:val="Tabellentitel"/>
    <w:basedOn w:val="Text85pt"/>
    <w:semiHidden/>
    <w:qFormat/>
    <w:rsid w:val="00E16D3A"/>
    <w:rPr>
      <w:bCs/>
      <w:szCs w:val="17"/>
    </w:rPr>
  </w:style>
  <w:style w:type="paragraph" w:customStyle="1" w:styleId="TitelProjektblock">
    <w:name w:val="Titel_Projektblock"/>
    <w:basedOn w:val="Projektblock"/>
    <w:uiPriority w:val="11"/>
    <w:semiHidden/>
    <w:locked/>
    <w:rsid w:val="00E16D3A"/>
    <w:pPr>
      <w:framePr w:wrap="around"/>
    </w:pPr>
    <w:rPr>
      <w:b/>
      <w:sz w:val="28"/>
    </w:rPr>
  </w:style>
  <w:style w:type="character" w:customStyle="1" w:styleId="NichtaufgelsteErwhnung2">
    <w:name w:val="Nicht aufgelöste Erwähnung2"/>
    <w:basedOn w:val="Absatz-Standardschriftart"/>
    <w:uiPriority w:val="99"/>
    <w:semiHidden/>
    <w:unhideWhenUsed/>
    <w:rsid w:val="00E16D3A"/>
    <w:rPr>
      <w:color w:val="605E5C"/>
      <w:shd w:val="clear" w:color="auto" w:fill="E1DFDD"/>
    </w:rPr>
  </w:style>
  <w:style w:type="paragraph" w:customStyle="1" w:styleId="Titel22">
    <w:name w:val="Titel 22"/>
    <w:link w:val="Titel22Zchn"/>
    <w:rsid w:val="00BD00BB"/>
    <w:pPr>
      <w:spacing w:before="620" w:after="0" w:line="538" w:lineRule="exact"/>
    </w:pPr>
    <w:rPr>
      <w:rFonts w:ascii="Arial" w:eastAsia="Times New Roman" w:hAnsi="Arial" w:cs="Times New Roman"/>
      <w:bCs/>
      <w:kern w:val="28"/>
      <w:sz w:val="44"/>
      <w:szCs w:val="44"/>
    </w:rPr>
  </w:style>
  <w:style w:type="character" w:customStyle="1" w:styleId="Titel22Zchn">
    <w:name w:val="Titel 22 Zchn"/>
    <w:basedOn w:val="TitelZchn"/>
    <w:link w:val="Titel22"/>
    <w:rsid w:val="00BD00BB"/>
    <w:rPr>
      <w:rFonts w:ascii="Arial" w:eastAsia="Times New Roman" w:hAnsi="Arial" w:cs="Times New Roman"/>
      <w:bCs/>
      <w:kern w:val="28"/>
      <w:sz w:val="44"/>
      <w:szCs w:val="44"/>
    </w:rPr>
  </w:style>
  <w:style w:type="paragraph" w:customStyle="1" w:styleId="Untertitel17">
    <w:name w:val="Untertitel 17"/>
    <w:basedOn w:val="Titel"/>
    <w:link w:val="Untertitel17Zchn"/>
    <w:rsid w:val="00BD00BB"/>
    <w:pPr>
      <w:suppressAutoHyphens w:val="0"/>
      <w:spacing w:before="0" w:after="160" w:line="431" w:lineRule="exact"/>
    </w:pPr>
    <w:rPr>
      <w:rFonts w:ascii="Arial" w:eastAsia="Times New Roman" w:hAnsi="Arial" w:cs="Times New Roman"/>
      <w:bCs/>
      <w:color w:val="999999"/>
      <w:sz w:val="34"/>
      <w:szCs w:val="34"/>
    </w:rPr>
  </w:style>
  <w:style w:type="character" w:customStyle="1" w:styleId="Untertitel17Zchn">
    <w:name w:val="Untertitel 17 Zchn"/>
    <w:basedOn w:val="TitelZchn"/>
    <w:link w:val="Untertitel17"/>
    <w:rsid w:val="00BD00BB"/>
    <w:rPr>
      <w:rFonts w:ascii="Arial" w:eastAsia="Times New Roman" w:hAnsi="Arial" w:cs="Times New Roman"/>
      <w:bCs/>
      <w:color w:val="999999"/>
      <w:kern w:val="28"/>
      <w:sz w:val="34"/>
      <w:szCs w:val="34"/>
    </w:rPr>
  </w:style>
  <w:style w:type="paragraph" w:styleId="Aufzhlungszeichen4">
    <w:name w:val="List Bullet 4"/>
    <w:basedOn w:val="Standard"/>
    <w:uiPriority w:val="99"/>
    <w:semiHidden/>
    <w:unhideWhenUsed/>
    <w:rsid w:val="003D23AF"/>
    <w:pPr>
      <w:numPr>
        <w:numId w:val="37"/>
      </w:numPr>
      <w:contextualSpacing/>
    </w:pPr>
  </w:style>
  <w:style w:type="paragraph" w:styleId="Aufzhlungszeichen5">
    <w:name w:val="List Bullet 5"/>
    <w:basedOn w:val="Standard"/>
    <w:uiPriority w:val="99"/>
    <w:semiHidden/>
    <w:unhideWhenUsed/>
    <w:rsid w:val="003D23AF"/>
    <w:pPr>
      <w:numPr>
        <w:numId w:val="36"/>
      </w:numPr>
      <w:contextualSpacing/>
    </w:pPr>
  </w:style>
  <w:style w:type="paragraph" w:customStyle="1" w:styleId="Verfgung1Ebene">
    <w:name w:val="Verfügung 1. Ebene"/>
    <w:basedOn w:val="Standard"/>
    <w:rsid w:val="00B03A4F"/>
    <w:pPr>
      <w:numPr>
        <w:numId w:val="40"/>
      </w:numPr>
      <w:spacing w:after="120"/>
      <w:jc w:val="both"/>
    </w:pPr>
    <w:rPr>
      <w:b/>
    </w:rPr>
  </w:style>
  <w:style w:type="paragraph" w:customStyle="1" w:styleId="Verfgung2Ebene">
    <w:name w:val="Verfügung 2. Ebene"/>
    <w:basedOn w:val="Verfgung1Ebene"/>
    <w:rsid w:val="0066323E"/>
    <w:pPr>
      <w:numPr>
        <w:ilvl w:val="1"/>
      </w:numPr>
      <w:spacing w:before="120"/>
    </w:pPr>
  </w:style>
  <w:style w:type="paragraph" w:customStyle="1" w:styleId="Verfgung3Ebene">
    <w:name w:val="Verfügung 3. Ebene"/>
    <w:basedOn w:val="Standard"/>
    <w:rsid w:val="00B03A4F"/>
    <w:pPr>
      <w:numPr>
        <w:ilvl w:val="2"/>
        <w:numId w:val="40"/>
      </w:numPr>
      <w:spacing w:after="240"/>
    </w:pPr>
  </w:style>
  <w:style w:type="paragraph" w:customStyle="1" w:styleId="Verfgung4Ebene">
    <w:name w:val="Verfügung 4. Ebene"/>
    <w:basedOn w:val="Verfgung2Ebene"/>
    <w:unhideWhenUsed/>
    <w:rsid w:val="00B03A4F"/>
    <w:pPr>
      <w:numPr>
        <w:ilvl w:val="3"/>
      </w:numPr>
    </w:pPr>
    <w:rPr>
      <w:b w:val="0"/>
    </w:rPr>
  </w:style>
  <w:style w:type="paragraph" w:customStyle="1" w:styleId="Verfgung5Ebene">
    <w:name w:val="Verfügung 5. Ebene"/>
    <w:basedOn w:val="Verfgung3Ebene"/>
    <w:unhideWhenUsed/>
    <w:rsid w:val="00B03A4F"/>
    <w:pPr>
      <w:numPr>
        <w:ilvl w:val="4"/>
      </w:numPr>
    </w:pPr>
  </w:style>
  <w:style w:type="paragraph" w:customStyle="1" w:styleId="Verfgung6Ebene">
    <w:name w:val="Verfügung 6. Ebene"/>
    <w:basedOn w:val="Verfgung2Ebene"/>
    <w:unhideWhenUsed/>
    <w:rsid w:val="00B03A4F"/>
    <w:pPr>
      <w:numPr>
        <w:ilvl w:val="5"/>
      </w:numPr>
    </w:pPr>
    <w:rPr>
      <w:b w:val="0"/>
    </w:rPr>
  </w:style>
  <w:style w:type="paragraph" w:customStyle="1" w:styleId="Verfgung7Ebene">
    <w:name w:val="Verfügung 7. Ebene"/>
    <w:basedOn w:val="Verfgung3Ebene"/>
    <w:unhideWhenUsed/>
    <w:rsid w:val="00B03A4F"/>
    <w:pPr>
      <w:numPr>
        <w:ilvl w:val="6"/>
      </w:numPr>
    </w:pPr>
  </w:style>
  <w:style w:type="paragraph" w:customStyle="1" w:styleId="Verfgung8Ebene">
    <w:name w:val="Verfügung 8. Ebene"/>
    <w:basedOn w:val="Verfgung6Ebene"/>
    <w:unhideWhenUsed/>
    <w:rsid w:val="00B03A4F"/>
    <w:pPr>
      <w:numPr>
        <w:ilvl w:val="7"/>
      </w:numPr>
    </w:pPr>
  </w:style>
  <w:style w:type="numbering" w:customStyle="1" w:styleId="ListVerfgungList">
    <w:name w:val="ListVerfügungList"/>
    <w:basedOn w:val="KeineListe"/>
    <w:uiPriority w:val="99"/>
    <w:rsid w:val="00B03A4F"/>
    <w:pPr>
      <w:numPr>
        <w:numId w:val="40"/>
      </w:numPr>
    </w:pPr>
  </w:style>
  <w:style w:type="paragraph" w:customStyle="1" w:styleId="ListAlphabetic2Restart">
    <w:name w:val="ListAlphabetic2Restart"/>
    <w:basedOn w:val="KeinLeerraum"/>
    <w:rsid w:val="0022647C"/>
    <w:pPr>
      <w:numPr>
        <w:numId w:val="46"/>
      </w:numPr>
      <w:spacing w:line="14" w:lineRule="auto"/>
    </w:pPr>
    <w:rPr>
      <w:sz w:val="2"/>
    </w:rPr>
  </w:style>
  <w:style w:type="paragraph" w:customStyle="1" w:styleId="ListAlphabetic2">
    <w:name w:val="ListAlphabetic2"/>
    <w:basedOn w:val="Standard"/>
    <w:rsid w:val="0022647C"/>
    <w:pPr>
      <w:numPr>
        <w:ilvl w:val="1"/>
        <w:numId w:val="46"/>
      </w:numPr>
    </w:pPr>
  </w:style>
  <w:style w:type="numbering" w:customStyle="1" w:styleId="ListAlphabetic2List">
    <w:name w:val="ListAlphabetic2List"/>
    <w:uiPriority w:val="99"/>
    <w:rsid w:val="00DD58F0"/>
    <w:pPr>
      <w:numPr>
        <w:numId w:val="46"/>
      </w:numPr>
    </w:pPr>
  </w:style>
  <w:style w:type="paragraph" w:customStyle="1" w:styleId="ListEinstufung1">
    <w:name w:val="ListEinstufung1"/>
    <w:basedOn w:val="Standard"/>
    <w:rsid w:val="00F5079E"/>
    <w:pPr>
      <w:numPr>
        <w:numId w:val="47"/>
      </w:numPr>
    </w:pPr>
    <w:rPr>
      <w:b/>
    </w:rPr>
  </w:style>
  <w:style w:type="numbering" w:customStyle="1" w:styleId="ListEinstufungList">
    <w:name w:val="ListEinstufungList"/>
    <w:basedOn w:val="KeineListe"/>
    <w:uiPriority w:val="99"/>
    <w:rsid w:val="00F5079E"/>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39243">
      <w:bodyDiv w:val="1"/>
      <w:marLeft w:val="0"/>
      <w:marRight w:val="0"/>
      <w:marTop w:val="0"/>
      <w:marBottom w:val="0"/>
      <w:divBdr>
        <w:top w:val="none" w:sz="0" w:space="0" w:color="auto"/>
        <w:left w:val="none" w:sz="0" w:space="0" w:color="auto"/>
        <w:bottom w:val="none" w:sz="0" w:space="0" w:color="auto"/>
        <w:right w:val="none" w:sz="0" w:space="0" w:color="auto"/>
      </w:divBdr>
    </w:div>
    <w:div w:id="187538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333405B4-58CF-4E0E-AA6B-46012A9B674B}"/>
      </w:docPartPr>
      <w:docPartBody>
        <w:p w:rsidR="00736F0E" w:rsidRDefault="00D906E1">
          <w:r w:rsidRPr="00EA086E">
            <w:rPr>
              <w:rStyle w:val="Platzhaltertext"/>
            </w:rPr>
            <w:t>Klicken oder tippen Sie hier, um Text einzugeben.</w:t>
          </w:r>
        </w:p>
      </w:docPartBody>
    </w:docPart>
    <w:docPart>
      <w:docPartPr>
        <w:name w:val="EAAE3D2D8C584E49A28372B6C93FF9F2"/>
        <w:category>
          <w:name w:val="Allgemein"/>
          <w:gallery w:val="placeholder"/>
        </w:category>
        <w:types>
          <w:type w:val="bbPlcHdr"/>
        </w:types>
        <w:behaviors>
          <w:behavior w:val="content"/>
        </w:behaviors>
        <w:guid w:val="{91398C57-5B6F-49A7-B2AC-C6962952FC5A}"/>
      </w:docPartPr>
      <w:docPartBody>
        <w:p w:rsidR="00ED679A" w:rsidRDefault="00ED679A" w:rsidP="00ED679A">
          <w:pPr>
            <w:pStyle w:val="EAAE3D2D8C584E49A28372B6C93FF9F21"/>
          </w:pPr>
          <w:r w:rsidRPr="008D68C9">
            <w:rPr>
              <w:color w:val="45B0E1" w:themeColor="accent1" w:themeTint="99"/>
            </w:rPr>
            <w:t>Wählen Sie ein Element aus</w:t>
          </w:r>
          <w:r w:rsidRPr="00CB2094">
            <w:t>.</w:t>
          </w:r>
        </w:p>
      </w:docPartBody>
    </w:docPart>
    <w:docPart>
      <w:docPartPr>
        <w:name w:val="0E992F06E18343E7AAE2602D711B4076"/>
        <w:category>
          <w:name w:val="Allgemein"/>
          <w:gallery w:val="placeholder"/>
        </w:category>
        <w:types>
          <w:type w:val="bbPlcHdr"/>
        </w:types>
        <w:behaviors>
          <w:behavior w:val="content"/>
        </w:behaviors>
        <w:guid w:val="{678048B0-99B7-4516-AF75-2FC8E8298ABE}"/>
      </w:docPartPr>
      <w:docPartBody>
        <w:p w:rsidR="00ED679A" w:rsidRDefault="00ED679A" w:rsidP="00ED679A">
          <w:pPr>
            <w:pStyle w:val="0E992F06E18343E7AAE2602D711B40763"/>
          </w:pPr>
          <w:r w:rsidRPr="00EA086E">
            <w:rPr>
              <w:rStyle w:val="Platzhaltertext"/>
            </w:rPr>
            <w:t>Klicken oder tippen Sie hier, um Text einzugeben.</w:t>
          </w:r>
        </w:p>
      </w:docPartBody>
    </w:docPart>
    <w:docPart>
      <w:docPartPr>
        <w:name w:val="6320405F1DB84A3E8800607379900835"/>
        <w:category>
          <w:name w:val="Allgemein"/>
          <w:gallery w:val="placeholder"/>
        </w:category>
        <w:types>
          <w:type w:val="bbPlcHdr"/>
        </w:types>
        <w:behaviors>
          <w:behavior w:val="content"/>
        </w:behaviors>
        <w:guid w:val="{8CCAED86-8C3E-4857-9AFB-DA492A8F4F08}"/>
      </w:docPartPr>
      <w:docPartBody>
        <w:p w:rsidR="00ED679A" w:rsidRDefault="00ED679A" w:rsidP="00ED679A">
          <w:pPr>
            <w:pStyle w:val="6320405F1DB84A3E88006073799008353"/>
          </w:pPr>
          <w:r w:rsidRPr="00EA086E">
            <w:rPr>
              <w:rStyle w:val="Platzhaltertext"/>
            </w:rPr>
            <w:t>Klicken oder tippen Sie hier, um Text einzugeben.</w:t>
          </w:r>
        </w:p>
      </w:docPartBody>
    </w:docPart>
    <w:docPart>
      <w:docPartPr>
        <w:name w:val="A958249D66B04DD9AED7137110F7D3F4"/>
        <w:category>
          <w:name w:val="Allgemein"/>
          <w:gallery w:val="placeholder"/>
        </w:category>
        <w:types>
          <w:type w:val="bbPlcHdr"/>
        </w:types>
        <w:behaviors>
          <w:behavior w:val="content"/>
        </w:behaviors>
        <w:guid w:val="{1CBF4170-7616-4AF4-9098-4E8B6CD75317}"/>
      </w:docPartPr>
      <w:docPartBody>
        <w:p w:rsidR="00ED679A" w:rsidRDefault="00ED679A" w:rsidP="00ED679A">
          <w:pPr>
            <w:pStyle w:val="A958249D66B04DD9AED7137110F7D3F43"/>
          </w:pPr>
          <w:r w:rsidRPr="00EA086E">
            <w:rPr>
              <w:rStyle w:val="Platzhaltertext"/>
            </w:rPr>
            <w:t>Klicken oder tippen Sie hier, um Text einzugeben.</w:t>
          </w:r>
        </w:p>
      </w:docPartBody>
    </w:docPart>
    <w:docPart>
      <w:docPartPr>
        <w:name w:val="EC7F1462B1ED4B209CA89624DA3D494E"/>
        <w:category>
          <w:name w:val="Allgemein"/>
          <w:gallery w:val="placeholder"/>
        </w:category>
        <w:types>
          <w:type w:val="bbPlcHdr"/>
        </w:types>
        <w:behaviors>
          <w:behavior w:val="content"/>
        </w:behaviors>
        <w:guid w:val="{AB0DCCEC-B488-44C4-B9AD-3DD5241E3415}"/>
      </w:docPartPr>
      <w:docPartBody>
        <w:p w:rsidR="00ED679A" w:rsidRDefault="00ED679A" w:rsidP="00ED679A">
          <w:pPr>
            <w:pStyle w:val="EC7F1462B1ED4B209CA89624DA3D494E3"/>
          </w:pPr>
          <w:r w:rsidRPr="00EA086E">
            <w:rPr>
              <w:rStyle w:val="Platzhaltertext"/>
            </w:rPr>
            <w:t>Klicken oder tippen Sie hier, um Text einzugeben.</w:t>
          </w:r>
        </w:p>
      </w:docPartBody>
    </w:docPart>
    <w:docPart>
      <w:docPartPr>
        <w:name w:val="11BA7C7F6A3D4141A8E52403A514B649"/>
        <w:category>
          <w:name w:val="Allgemein"/>
          <w:gallery w:val="placeholder"/>
        </w:category>
        <w:types>
          <w:type w:val="bbPlcHdr"/>
        </w:types>
        <w:behaviors>
          <w:behavior w:val="content"/>
        </w:behaviors>
        <w:guid w:val="{63D39190-1E9D-4941-913D-7A964DCA732E}"/>
      </w:docPartPr>
      <w:docPartBody>
        <w:p w:rsidR="00ED679A" w:rsidRDefault="00ED679A" w:rsidP="00ED679A">
          <w:pPr>
            <w:pStyle w:val="11BA7C7F6A3D4141A8E52403A514B6493"/>
          </w:pPr>
          <w:r w:rsidRPr="00EA086E">
            <w:rPr>
              <w:rStyle w:val="Platzhaltertext"/>
            </w:rPr>
            <w:t>Klicken oder tippen Sie hier, um Text einzugeben.</w:t>
          </w:r>
        </w:p>
      </w:docPartBody>
    </w:docPart>
    <w:docPart>
      <w:docPartPr>
        <w:name w:val="08CC00B9C22C4D8A8A30BB83E8C30960"/>
        <w:category>
          <w:name w:val="Allgemein"/>
          <w:gallery w:val="placeholder"/>
        </w:category>
        <w:types>
          <w:type w:val="bbPlcHdr"/>
        </w:types>
        <w:behaviors>
          <w:behavior w:val="content"/>
        </w:behaviors>
        <w:guid w:val="{BC4F9818-68C1-4808-B3BF-8F5D92B3E76A}"/>
      </w:docPartPr>
      <w:docPartBody>
        <w:p w:rsidR="00ED679A" w:rsidRDefault="00ED679A" w:rsidP="00ED679A">
          <w:pPr>
            <w:pStyle w:val="08CC00B9C22C4D8A8A30BB83E8C309603"/>
          </w:pPr>
          <w:r w:rsidRPr="00EA086E">
            <w:rPr>
              <w:rStyle w:val="Platzhaltertext"/>
            </w:rPr>
            <w:t>Klicken oder tippen Sie hier, um Text einzugeben.</w:t>
          </w:r>
        </w:p>
      </w:docPartBody>
    </w:docPart>
    <w:docPart>
      <w:docPartPr>
        <w:name w:val="C32D7350B47A4C1F9196377CAB31BB6A"/>
        <w:category>
          <w:name w:val="Allgemein"/>
          <w:gallery w:val="placeholder"/>
        </w:category>
        <w:types>
          <w:type w:val="bbPlcHdr"/>
        </w:types>
        <w:behaviors>
          <w:behavior w:val="content"/>
        </w:behaviors>
        <w:guid w:val="{37429C24-3104-4135-AD19-7C3DCDC5C0C3}"/>
      </w:docPartPr>
      <w:docPartBody>
        <w:p w:rsidR="00ED679A" w:rsidRDefault="00ED679A" w:rsidP="00ED679A">
          <w:pPr>
            <w:pStyle w:val="C32D7350B47A4C1F9196377CAB31BB6A3"/>
          </w:pPr>
          <w:r w:rsidRPr="00EA086E">
            <w:rPr>
              <w:rStyle w:val="Platzhaltertext"/>
            </w:rPr>
            <w:t>Klicken oder tippen Sie hier, um Text einzugeben.</w:t>
          </w:r>
        </w:p>
      </w:docPartBody>
    </w:docPart>
    <w:docPart>
      <w:docPartPr>
        <w:name w:val="D9AC969669584F92A041B8A86BE132F3"/>
        <w:category>
          <w:name w:val="Allgemein"/>
          <w:gallery w:val="placeholder"/>
        </w:category>
        <w:types>
          <w:type w:val="bbPlcHdr"/>
        </w:types>
        <w:behaviors>
          <w:behavior w:val="content"/>
        </w:behaviors>
        <w:guid w:val="{45CEE4D3-58FC-4D04-830F-005FCB6216A2}"/>
      </w:docPartPr>
      <w:docPartBody>
        <w:p w:rsidR="00ED679A" w:rsidRDefault="00ED679A" w:rsidP="00ED679A">
          <w:pPr>
            <w:pStyle w:val="D9AC969669584F92A041B8A86BE132F33"/>
          </w:pPr>
          <w:r w:rsidRPr="00EA086E">
            <w:rPr>
              <w:rStyle w:val="Platzhaltertext"/>
            </w:rPr>
            <w:t>Klicken oder tippen Sie hier, um Text einzugeben.</w:t>
          </w:r>
        </w:p>
      </w:docPartBody>
    </w:docPart>
    <w:docPart>
      <w:docPartPr>
        <w:name w:val="5CBA957057874C2FAFBC66E70E209372"/>
        <w:category>
          <w:name w:val="Allgemein"/>
          <w:gallery w:val="placeholder"/>
        </w:category>
        <w:types>
          <w:type w:val="bbPlcHdr"/>
        </w:types>
        <w:behaviors>
          <w:behavior w:val="content"/>
        </w:behaviors>
        <w:guid w:val="{9E68407B-2FBA-4944-B442-18B7C54048B6}"/>
      </w:docPartPr>
      <w:docPartBody>
        <w:p w:rsidR="00ED679A" w:rsidRDefault="00ED679A" w:rsidP="00ED679A">
          <w:pPr>
            <w:pStyle w:val="5CBA957057874C2FAFBC66E70E2093723"/>
          </w:pPr>
          <w:r w:rsidRPr="00EA086E">
            <w:rPr>
              <w:rStyle w:val="Platzhaltertext"/>
            </w:rPr>
            <w:t>Klicken oder tippen Sie hier, um Text einzugeben.</w:t>
          </w:r>
        </w:p>
      </w:docPartBody>
    </w:docPart>
    <w:docPart>
      <w:docPartPr>
        <w:name w:val="4B2B99BC5C5949ABB80F2485F260DD8E"/>
        <w:category>
          <w:name w:val="Allgemein"/>
          <w:gallery w:val="placeholder"/>
        </w:category>
        <w:types>
          <w:type w:val="bbPlcHdr"/>
        </w:types>
        <w:behaviors>
          <w:behavior w:val="content"/>
        </w:behaviors>
        <w:guid w:val="{8E360325-BE9C-4FEA-9357-AAF12206099E}"/>
      </w:docPartPr>
      <w:docPartBody>
        <w:p w:rsidR="00ED679A" w:rsidRDefault="00ED679A" w:rsidP="00ED679A">
          <w:pPr>
            <w:pStyle w:val="4B2B99BC5C5949ABB80F2485F260DD8E3"/>
          </w:pPr>
          <w:r w:rsidRPr="00EA086E">
            <w:rPr>
              <w:rStyle w:val="Platzhaltertext"/>
            </w:rPr>
            <w:t>Klicken oder tippen Sie hier, um Text einzugeben.</w:t>
          </w:r>
        </w:p>
      </w:docPartBody>
    </w:docPart>
    <w:docPart>
      <w:docPartPr>
        <w:name w:val="701A4C172CCB480C9C5AFD191908183D"/>
        <w:category>
          <w:name w:val="Allgemein"/>
          <w:gallery w:val="placeholder"/>
        </w:category>
        <w:types>
          <w:type w:val="bbPlcHdr"/>
        </w:types>
        <w:behaviors>
          <w:behavior w:val="content"/>
        </w:behaviors>
        <w:guid w:val="{99D8757F-94D1-4A94-9662-83F30418ABF1}"/>
      </w:docPartPr>
      <w:docPartBody>
        <w:p w:rsidR="00ED679A" w:rsidRDefault="00ED679A" w:rsidP="00ED679A">
          <w:pPr>
            <w:pStyle w:val="701A4C172CCB480C9C5AFD191908183D3"/>
          </w:pPr>
          <w:r w:rsidRPr="00EA086E">
            <w:rPr>
              <w:rStyle w:val="Platzhaltertext"/>
            </w:rPr>
            <w:t>Klicken oder tippen Sie hier, um Text einzugeben.</w:t>
          </w:r>
        </w:p>
      </w:docPartBody>
    </w:docPart>
    <w:docPart>
      <w:docPartPr>
        <w:name w:val="89C96A1C81D9480092D52384204FE7B0"/>
        <w:category>
          <w:name w:val="Allgemein"/>
          <w:gallery w:val="placeholder"/>
        </w:category>
        <w:types>
          <w:type w:val="bbPlcHdr"/>
        </w:types>
        <w:behaviors>
          <w:behavior w:val="content"/>
        </w:behaviors>
        <w:guid w:val="{DE937F35-5827-4BE2-ADE3-2EA41AF90380}"/>
      </w:docPartPr>
      <w:docPartBody>
        <w:p w:rsidR="00ED679A" w:rsidRDefault="00ED679A" w:rsidP="00ED679A">
          <w:pPr>
            <w:pStyle w:val="89C96A1C81D9480092D52384204FE7B03"/>
          </w:pPr>
          <w:r w:rsidRPr="00EA086E">
            <w:rPr>
              <w:rStyle w:val="Platzhaltertext"/>
            </w:rPr>
            <w:t>Klicken oder tippen Sie hier, um Text einzugeben.</w:t>
          </w:r>
        </w:p>
      </w:docPartBody>
    </w:docPart>
    <w:docPart>
      <w:docPartPr>
        <w:name w:val="EC97694B1B844C23AF9F630FABB3A489"/>
        <w:category>
          <w:name w:val="Allgemein"/>
          <w:gallery w:val="placeholder"/>
        </w:category>
        <w:types>
          <w:type w:val="bbPlcHdr"/>
        </w:types>
        <w:behaviors>
          <w:behavior w:val="content"/>
        </w:behaviors>
        <w:guid w:val="{CB21497F-DEB5-4795-863B-77A3D52C89D7}"/>
      </w:docPartPr>
      <w:docPartBody>
        <w:p w:rsidR="00ED679A" w:rsidRDefault="00ED679A" w:rsidP="00ED679A">
          <w:pPr>
            <w:pStyle w:val="EC97694B1B844C23AF9F630FABB3A4893"/>
          </w:pPr>
          <w:r w:rsidRPr="00EA086E">
            <w:rPr>
              <w:rStyle w:val="Platzhaltertext"/>
            </w:rPr>
            <w:t>Klicken oder tippen Sie hier, um Text einzugeben.</w:t>
          </w:r>
        </w:p>
      </w:docPartBody>
    </w:docPart>
    <w:docPart>
      <w:docPartPr>
        <w:name w:val="FF0FA1E5CE2648D09178A08FBF17467D"/>
        <w:category>
          <w:name w:val="Allgemein"/>
          <w:gallery w:val="placeholder"/>
        </w:category>
        <w:types>
          <w:type w:val="bbPlcHdr"/>
        </w:types>
        <w:behaviors>
          <w:behavior w:val="content"/>
        </w:behaviors>
        <w:guid w:val="{FA1A5D4D-0DC5-4AD3-B2DE-675B760BA481}"/>
      </w:docPartPr>
      <w:docPartBody>
        <w:p w:rsidR="00ED679A" w:rsidRDefault="00ED679A" w:rsidP="00ED679A">
          <w:pPr>
            <w:pStyle w:val="FF0FA1E5CE2648D09178A08FBF17467D3"/>
          </w:pPr>
          <w:r w:rsidRPr="00EA086E">
            <w:rPr>
              <w:rStyle w:val="Platzhaltertext"/>
            </w:rPr>
            <w:t>Klicken oder tippen Sie hier, um Text einzugeben.</w:t>
          </w:r>
        </w:p>
      </w:docPartBody>
    </w:docPart>
    <w:docPart>
      <w:docPartPr>
        <w:name w:val="B3AF5DA50A614E2DBB77E1545ABBB10A"/>
        <w:category>
          <w:name w:val="Allgemein"/>
          <w:gallery w:val="placeholder"/>
        </w:category>
        <w:types>
          <w:type w:val="bbPlcHdr"/>
        </w:types>
        <w:behaviors>
          <w:behavior w:val="content"/>
        </w:behaviors>
        <w:guid w:val="{3DED7669-7D12-46CD-8E5F-16356C8296CD}"/>
      </w:docPartPr>
      <w:docPartBody>
        <w:p w:rsidR="00ED679A" w:rsidRDefault="00ED679A" w:rsidP="00ED679A">
          <w:pPr>
            <w:pStyle w:val="B3AF5DA50A614E2DBB77E1545ABBB10A3"/>
          </w:pPr>
          <w:r w:rsidRPr="00EA086E">
            <w:rPr>
              <w:rStyle w:val="Platzhaltertext"/>
            </w:rPr>
            <w:t>Klicken oder tippen Sie hier, um Text einzugeben.</w:t>
          </w:r>
        </w:p>
      </w:docPartBody>
    </w:docPart>
    <w:docPart>
      <w:docPartPr>
        <w:name w:val="C257CF282FF84A0EA8E7F513B73440E4"/>
        <w:category>
          <w:name w:val="Allgemein"/>
          <w:gallery w:val="placeholder"/>
        </w:category>
        <w:types>
          <w:type w:val="bbPlcHdr"/>
        </w:types>
        <w:behaviors>
          <w:behavior w:val="content"/>
        </w:behaviors>
        <w:guid w:val="{3BBBDE91-740E-4B13-A03F-F9882CEA7939}"/>
      </w:docPartPr>
      <w:docPartBody>
        <w:p w:rsidR="00ED679A" w:rsidRDefault="00ED679A" w:rsidP="00ED679A">
          <w:pPr>
            <w:pStyle w:val="C257CF282FF84A0EA8E7F513B73440E43"/>
          </w:pPr>
          <w:r w:rsidRPr="00EA086E">
            <w:rPr>
              <w:rStyle w:val="Platzhaltertext"/>
            </w:rPr>
            <w:t>Klicken oder tippen Sie hier, um Text einzugeben.</w:t>
          </w:r>
        </w:p>
      </w:docPartBody>
    </w:docPart>
    <w:docPart>
      <w:docPartPr>
        <w:name w:val="033F0E9D98C74640A8024EFEC8DE7770"/>
        <w:category>
          <w:name w:val="Allgemein"/>
          <w:gallery w:val="placeholder"/>
        </w:category>
        <w:types>
          <w:type w:val="bbPlcHdr"/>
        </w:types>
        <w:behaviors>
          <w:behavior w:val="content"/>
        </w:behaviors>
        <w:guid w:val="{2E264BAC-A81F-4FDF-87AC-078B7127AA1D}"/>
      </w:docPartPr>
      <w:docPartBody>
        <w:p w:rsidR="00ED679A" w:rsidRDefault="00ED679A" w:rsidP="00ED679A">
          <w:pPr>
            <w:pStyle w:val="033F0E9D98C74640A8024EFEC8DE7770"/>
          </w:pPr>
          <w:r w:rsidRPr="00722C67">
            <w:rPr>
              <w:rStyle w:val="Platzhaltertext"/>
            </w:rPr>
            <w:t>Klicken Sie hier, um Text einzugeben.</w:t>
          </w:r>
        </w:p>
      </w:docPartBody>
    </w:docPart>
    <w:docPart>
      <w:docPartPr>
        <w:name w:val="90312DE73FC0430D9648ACB6F5CDB46B"/>
        <w:category>
          <w:name w:val="Allgemein"/>
          <w:gallery w:val="placeholder"/>
        </w:category>
        <w:types>
          <w:type w:val="bbPlcHdr"/>
        </w:types>
        <w:behaviors>
          <w:behavior w:val="content"/>
        </w:behaviors>
        <w:guid w:val="{DC0AF339-D034-4D0B-8702-A040FC2D9F48}"/>
      </w:docPartPr>
      <w:docPartBody>
        <w:p w:rsidR="00ED679A" w:rsidRDefault="00ED679A" w:rsidP="00ED679A">
          <w:pPr>
            <w:pStyle w:val="90312DE73FC0430D9648ACB6F5CDB46B"/>
          </w:pPr>
          <w:r w:rsidRPr="00722C67">
            <w:rPr>
              <w:rStyle w:val="Platzhaltertext"/>
            </w:rPr>
            <w:t>Klicken Sie hier, um Text einzugeben.</w:t>
          </w:r>
        </w:p>
      </w:docPartBody>
    </w:docPart>
    <w:docPart>
      <w:docPartPr>
        <w:name w:val="DBFC6F96491B4CEC9D06D2FC4C3E482C"/>
        <w:category>
          <w:name w:val="Allgemein"/>
          <w:gallery w:val="placeholder"/>
        </w:category>
        <w:types>
          <w:type w:val="bbPlcHdr"/>
        </w:types>
        <w:behaviors>
          <w:behavior w:val="content"/>
        </w:behaviors>
        <w:guid w:val="{0ABFA436-58AF-4CB7-92E6-00B8B382221E}"/>
      </w:docPartPr>
      <w:docPartBody>
        <w:p w:rsidR="00CA64AF" w:rsidRDefault="00CA64AF" w:rsidP="00CA64AF">
          <w:pPr>
            <w:pStyle w:val="DBFC6F96491B4CEC9D06D2FC4C3E482C"/>
          </w:pPr>
          <w:r w:rsidRPr="00EA086E">
            <w:rPr>
              <w:rStyle w:val="Platzhaltertext"/>
            </w:rPr>
            <w:t>Klicken oder tippen Sie hier, um Text einzugeben.</w:t>
          </w:r>
        </w:p>
      </w:docPartBody>
    </w:docPart>
    <w:docPart>
      <w:docPartPr>
        <w:name w:val="621D1617CD2547D5BDF1717F4A48CDE7"/>
        <w:category>
          <w:name w:val="Allgemein"/>
          <w:gallery w:val="placeholder"/>
        </w:category>
        <w:types>
          <w:type w:val="bbPlcHdr"/>
        </w:types>
        <w:behaviors>
          <w:behavior w:val="content"/>
        </w:behaviors>
        <w:guid w:val="{BF050097-B4F4-4696-A665-37B6DF4381AE}"/>
      </w:docPartPr>
      <w:docPartBody>
        <w:p w:rsidR="00CA64AF" w:rsidRDefault="00CA64AF" w:rsidP="00CA64AF">
          <w:pPr>
            <w:pStyle w:val="621D1617CD2547D5BDF1717F4A48CDE7"/>
          </w:pPr>
          <w:r w:rsidRPr="00EA086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4D"/>
    <w:family w:val="swiss"/>
    <w:pitch w:val="variable"/>
    <w:sig w:usb0="8000000F" w:usb1="10002042" w:usb2="00000000" w:usb3="00000000" w:csb0="0000009B" w:csb1="00000000"/>
  </w:font>
  <w:font w:name="ZapfDingbats">
    <w:panose1 w:val="00000000000000000000"/>
    <w:charset w:val="00"/>
    <w:family w:val="roman"/>
    <w:notTrueType/>
    <w:pitch w:val="default"/>
  </w:font>
  <w:font w:name="font1482">
    <w:altName w:val="Calibri"/>
    <w:panose1 w:val="00000000000000000000"/>
    <w:charset w:val="00"/>
    <w:family w:val="auto"/>
    <w:notTrueType/>
    <w:pitch w:val="default"/>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default"/>
  </w:font>
  <w:font w:name="System">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E1"/>
    <w:rsid w:val="002A6090"/>
    <w:rsid w:val="00736F0E"/>
    <w:rsid w:val="00C8287F"/>
    <w:rsid w:val="00C86F49"/>
    <w:rsid w:val="00CA64AF"/>
    <w:rsid w:val="00D906E1"/>
    <w:rsid w:val="00ED679A"/>
    <w:rsid w:val="00F950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64AF"/>
    <w:rPr>
      <w:color w:val="808080"/>
    </w:rPr>
  </w:style>
  <w:style w:type="paragraph" w:customStyle="1" w:styleId="EAAE3D2D8C584E49A28372B6C93FF9F2">
    <w:name w:val="EAAE3D2D8C584E49A28372B6C93FF9F2"/>
    <w:rsid w:val="00ED679A"/>
  </w:style>
  <w:style w:type="paragraph" w:customStyle="1" w:styleId="41791E81A5594A69ABF2642DD21D384A">
    <w:name w:val="41791E81A5594A69ABF2642DD21D384A"/>
    <w:rsid w:val="00ED679A"/>
  </w:style>
  <w:style w:type="paragraph" w:customStyle="1" w:styleId="2444E7EA832845DAB17C205928CACA27">
    <w:name w:val="2444E7EA832845DAB17C205928CACA27"/>
    <w:rsid w:val="00ED679A"/>
  </w:style>
  <w:style w:type="paragraph" w:customStyle="1" w:styleId="0E992F06E18343E7AAE2602D711B4076">
    <w:name w:val="0E992F06E18343E7AAE2602D711B4076"/>
    <w:rsid w:val="00ED679A"/>
    <w:pPr>
      <w:spacing w:after="0" w:line="270" w:lineRule="atLeast"/>
    </w:pPr>
    <w:rPr>
      <w:rFonts w:eastAsiaTheme="minorHAnsi" w:cs="font1482"/>
      <w:kern w:val="0"/>
      <w:sz w:val="21"/>
      <w:szCs w:val="21"/>
      <w14:ligatures w14:val="none"/>
    </w:rPr>
  </w:style>
  <w:style w:type="paragraph" w:customStyle="1" w:styleId="6320405F1DB84A3E8800607379900835">
    <w:name w:val="6320405F1DB84A3E8800607379900835"/>
    <w:rsid w:val="00ED679A"/>
    <w:pPr>
      <w:spacing w:after="0" w:line="270" w:lineRule="atLeast"/>
    </w:pPr>
    <w:rPr>
      <w:rFonts w:eastAsiaTheme="minorHAnsi" w:cs="font1482"/>
      <w:kern w:val="0"/>
      <w:sz w:val="21"/>
      <w:szCs w:val="21"/>
      <w14:ligatures w14:val="none"/>
    </w:rPr>
  </w:style>
  <w:style w:type="paragraph" w:customStyle="1" w:styleId="A958249D66B04DD9AED7137110F7D3F4">
    <w:name w:val="A958249D66B04DD9AED7137110F7D3F4"/>
    <w:rsid w:val="00ED679A"/>
    <w:pPr>
      <w:spacing w:after="0" w:line="270" w:lineRule="atLeast"/>
    </w:pPr>
    <w:rPr>
      <w:rFonts w:eastAsiaTheme="minorHAnsi" w:cs="font1482"/>
      <w:kern w:val="0"/>
      <w:sz w:val="21"/>
      <w:szCs w:val="21"/>
      <w14:ligatures w14:val="none"/>
    </w:rPr>
  </w:style>
  <w:style w:type="paragraph" w:customStyle="1" w:styleId="EC7F1462B1ED4B209CA89624DA3D494E">
    <w:name w:val="EC7F1462B1ED4B209CA89624DA3D494E"/>
    <w:rsid w:val="00ED679A"/>
    <w:pPr>
      <w:spacing w:after="0" w:line="270" w:lineRule="atLeast"/>
    </w:pPr>
    <w:rPr>
      <w:rFonts w:eastAsiaTheme="minorHAnsi" w:cs="font1482"/>
      <w:kern w:val="0"/>
      <w:sz w:val="21"/>
      <w:szCs w:val="21"/>
      <w14:ligatures w14:val="none"/>
    </w:rPr>
  </w:style>
  <w:style w:type="paragraph" w:customStyle="1" w:styleId="11BA7C7F6A3D4141A8E52403A514B649">
    <w:name w:val="11BA7C7F6A3D4141A8E52403A514B649"/>
    <w:rsid w:val="00ED679A"/>
    <w:pPr>
      <w:spacing w:after="0" w:line="270" w:lineRule="atLeast"/>
    </w:pPr>
    <w:rPr>
      <w:rFonts w:eastAsiaTheme="minorHAnsi" w:cs="font1482"/>
      <w:kern w:val="0"/>
      <w:sz w:val="21"/>
      <w:szCs w:val="21"/>
      <w14:ligatures w14:val="none"/>
    </w:rPr>
  </w:style>
  <w:style w:type="paragraph" w:customStyle="1" w:styleId="08CC00B9C22C4D8A8A30BB83E8C30960">
    <w:name w:val="08CC00B9C22C4D8A8A30BB83E8C30960"/>
    <w:rsid w:val="00ED679A"/>
    <w:pPr>
      <w:spacing w:after="0" w:line="270" w:lineRule="atLeast"/>
    </w:pPr>
    <w:rPr>
      <w:rFonts w:eastAsiaTheme="minorHAnsi" w:cs="font1482"/>
      <w:kern w:val="0"/>
      <w:sz w:val="21"/>
      <w:szCs w:val="21"/>
      <w14:ligatures w14:val="none"/>
    </w:rPr>
  </w:style>
  <w:style w:type="paragraph" w:customStyle="1" w:styleId="C32D7350B47A4C1F9196377CAB31BB6A">
    <w:name w:val="C32D7350B47A4C1F9196377CAB31BB6A"/>
    <w:rsid w:val="00ED679A"/>
    <w:pPr>
      <w:spacing w:after="0" w:line="270" w:lineRule="atLeast"/>
    </w:pPr>
    <w:rPr>
      <w:rFonts w:eastAsiaTheme="minorHAnsi" w:cs="font1482"/>
      <w:kern w:val="0"/>
      <w:sz w:val="21"/>
      <w:szCs w:val="21"/>
      <w14:ligatures w14:val="none"/>
    </w:rPr>
  </w:style>
  <w:style w:type="paragraph" w:customStyle="1" w:styleId="D9AC969669584F92A041B8A86BE132F3">
    <w:name w:val="D9AC969669584F92A041B8A86BE132F3"/>
    <w:rsid w:val="00ED679A"/>
    <w:pPr>
      <w:spacing w:after="0" w:line="270" w:lineRule="atLeast"/>
    </w:pPr>
    <w:rPr>
      <w:rFonts w:eastAsiaTheme="minorHAnsi" w:cs="font1482"/>
      <w:kern w:val="0"/>
      <w:sz w:val="21"/>
      <w:szCs w:val="21"/>
      <w14:ligatures w14:val="none"/>
    </w:rPr>
  </w:style>
  <w:style w:type="paragraph" w:customStyle="1" w:styleId="5CBA957057874C2FAFBC66E70E209372">
    <w:name w:val="5CBA957057874C2FAFBC66E70E209372"/>
    <w:rsid w:val="00ED679A"/>
    <w:pPr>
      <w:spacing w:after="0" w:line="270" w:lineRule="atLeast"/>
    </w:pPr>
    <w:rPr>
      <w:rFonts w:eastAsiaTheme="minorHAnsi" w:cs="font1482"/>
      <w:kern w:val="0"/>
      <w:sz w:val="21"/>
      <w:szCs w:val="21"/>
      <w14:ligatures w14:val="none"/>
    </w:rPr>
  </w:style>
  <w:style w:type="paragraph" w:customStyle="1" w:styleId="4B2B99BC5C5949ABB80F2485F260DD8E">
    <w:name w:val="4B2B99BC5C5949ABB80F2485F260DD8E"/>
    <w:rsid w:val="00ED679A"/>
    <w:pPr>
      <w:spacing w:after="0" w:line="270" w:lineRule="atLeast"/>
    </w:pPr>
    <w:rPr>
      <w:rFonts w:eastAsiaTheme="minorHAnsi" w:cs="font1482"/>
      <w:kern w:val="0"/>
      <w:sz w:val="21"/>
      <w:szCs w:val="21"/>
      <w14:ligatures w14:val="none"/>
    </w:rPr>
  </w:style>
  <w:style w:type="paragraph" w:customStyle="1" w:styleId="701A4C172CCB480C9C5AFD191908183D">
    <w:name w:val="701A4C172CCB480C9C5AFD191908183D"/>
    <w:rsid w:val="00ED679A"/>
    <w:pPr>
      <w:spacing w:after="0" w:line="270" w:lineRule="atLeast"/>
    </w:pPr>
    <w:rPr>
      <w:rFonts w:eastAsiaTheme="minorHAnsi" w:cs="font1482"/>
      <w:kern w:val="0"/>
      <w:sz w:val="21"/>
      <w:szCs w:val="21"/>
      <w14:ligatures w14:val="none"/>
    </w:rPr>
  </w:style>
  <w:style w:type="paragraph" w:customStyle="1" w:styleId="89C96A1C81D9480092D52384204FE7B0">
    <w:name w:val="89C96A1C81D9480092D52384204FE7B0"/>
    <w:rsid w:val="00ED679A"/>
    <w:pPr>
      <w:spacing w:after="0" w:line="270" w:lineRule="atLeast"/>
    </w:pPr>
    <w:rPr>
      <w:rFonts w:eastAsiaTheme="minorHAnsi" w:cs="font1482"/>
      <w:kern w:val="0"/>
      <w:sz w:val="21"/>
      <w:szCs w:val="21"/>
      <w14:ligatures w14:val="none"/>
    </w:rPr>
  </w:style>
  <w:style w:type="paragraph" w:customStyle="1" w:styleId="EC97694B1B844C23AF9F630FABB3A489">
    <w:name w:val="EC97694B1B844C23AF9F630FABB3A489"/>
    <w:rsid w:val="00ED679A"/>
    <w:pPr>
      <w:spacing w:after="0" w:line="270" w:lineRule="atLeast"/>
    </w:pPr>
    <w:rPr>
      <w:rFonts w:eastAsiaTheme="minorHAnsi" w:cs="font1482"/>
      <w:kern w:val="0"/>
      <w:sz w:val="21"/>
      <w:szCs w:val="21"/>
      <w14:ligatures w14:val="none"/>
    </w:rPr>
  </w:style>
  <w:style w:type="paragraph" w:customStyle="1" w:styleId="FF0FA1E5CE2648D09178A08FBF17467D">
    <w:name w:val="FF0FA1E5CE2648D09178A08FBF17467D"/>
    <w:rsid w:val="00ED679A"/>
    <w:pPr>
      <w:spacing w:after="0" w:line="270" w:lineRule="atLeast"/>
    </w:pPr>
    <w:rPr>
      <w:rFonts w:eastAsiaTheme="minorHAnsi" w:cs="font1482"/>
      <w:kern w:val="0"/>
      <w:sz w:val="21"/>
      <w:szCs w:val="21"/>
      <w14:ligatures w14:val="none"/>
    </w:rPr>
  </w:style>
  <w:style w:type="paragraph" w:customStyle="1" w:styleId="B3AF5DA50A614E2DBB77E1545ABBB10A">
    <w:name w:val="B3AF5DA50A614E2DBB77E1545ABBB10A"/>
    <w:rsid w:val="00ED679A"/>
    <w:pPr>
      <w:spacing w:after="0" w:line="270" w:lineRule="atLeast"/>
    </w:pPr>
    <w:rPr>
      <w:rFonts w:eastAsiaTheme="minorHAnsi" w:cs="font1482"/>
      <w:kern w:val="0"/>
      <w:sz w:val="21"/>
      <w:szCs w:val="21"/>
      <w14:ligatures w14:val="none"/>
    </w:rPr>
  </w:style>
  <w:style w:type="paragraph" w:customStyle="1" w:styleId="52D7E14B43314526B72BDA9AA7C7C24D">
    <w:name w:val="52D7E14B43314526B72BDA9AA7C7C24D"/>
    <w:rsid w:val="00ED679A"/>
    <w:pPr>
      <w:spacing w:after="0" w:line="270" w:lineRule="atLeast"/>
      <w:ind w:left="720"/>
      <w:contextualSpacing/>
    </w:pPr>
    <w:rPr>
      <w:rFonts w:eastAsiaTheme="minorHAnsi" w:cs="font1482"/>
      <w:kern w:val="0"/>
      <w:sz w:val="21"/>
      <w:szCs w:val="21"/>
      <w14:ligatures w14:val="none"/>
    </w:rPr>
  </w:style>
  <w:style w:type="paragraph" w:customStyle="1" w:styleId="C257CF282FF84A0EA8E7F513B73440E4">
    <w:name w:val="C257CF282FF84A0EA8E7F513B73440E4"/>
    <w:rsid w:val="00ED679A"/>
    <w:pPr>
      <w:tabs>
        <w:tab w:val="left" w:pos="5100"/>
        <w:tab w:val="right" w:pos="9967"/>
      </w:tabs>
      <w:spacing w:after="0" w:line="240" w:lineRule="auto"/>
    </w:pPr>
    <w:rPr>
      <w:rFonts w:eastAsiaTheme="minorHAnsi" w:cs="font1482"/>
      <w:noProof/>
      <w:kern w:val="0"/>
      <w:sz w:val="17"/>
      <w:szCs w:val="17"/>
      <w14:ligatures w14:val="none"/>
    </w:rPr>
  </w:style>
  <w:style w:type="paragraph" w:customStyle="1" w:styleId="080F5D2E120D4838B6017A322EEC01A9">
    <w:name w:val="080F5D2E120D4838B6017A322EEC01A9"/>
    <w:rsid w:val="00ED679A"/>
    <w:pPr>
      <w:tabs>
        <w:tab w:val="left" w:pos="2552"/>
        <w:tab w:val="left" w:pos="5103"/>
        <w:tab w:val="left" w:pos="7655"/>
        <w:tab w:val="right" w:pos="9979"/>
      </w:tabs>
      <w:spacing w:after="0" w:line="240" w:lineRule="auto"/>
    </w:pPr>
    <w:rPr>
      <w:rFonts w:eastAsiaTheme="minorHAnsi" w:cs="font1482"/>
      <w:kern w:val="0"/>
      <w:sz w:val="13"/>
      <w:szCs w:val="13"/>
      <w14:ligatures w14:val="none"/>
    </w:rPr>
  </w:style>
  <w:style w:type="paragraph" w:customStyle="1" w:styleId="0E992F06E18343E7AAE2602D711B40761">
    <w:name w:val="0E992F06E18343E7AAE2602D711B40761"/>
    <w:rsid w:val="00ED679A"/>
    <w:pPr>
      <w:spacing w:after="0" w:line="270" w:lineRule="atLeast"/>
    </w:pPr>
    <w:rPr>
      <w:rFonts w:eastAsiaTheme="minorHAnsi" w:cs="font1482"/>
      <w:kern w:val="0"/>
      <w:sz w:val="21"/>
      <w:szCs w:val="21"/>
      <w14:ligatures w14:val="none"/>
    </w:rPr>
  </w:style>
  <w:style w:type="paragraph" w:customStyle="1" w:styleId="6320405F1DB84A3E88006073799008351">
    <w:name w:val="6320405F1DB84A3E88006073799008351"/>
    <w:rsid w:val="00ED679A"/>
    <w:pPr>
      <w:spacing w:after="0" w:line="270" w:lineRule="atLeast"/>
    </w:pPr>
    <w:rPr>
      <w:rFonts w:eastAsiaTheme="minorHAnsi" w:cs="font1482"/>
      <w:kern w:val="0"/>
      <w:sz w:val="21"/>
      <w:szCs w:val="21"/>
      <w14:ligatures w14:val="none"/>
    </w:rPr>
  </w:style>
  <w:style w:type="paragraph" w:customStyle="1" w:styleId="A958249D66B04DD9AED7137110F7D3F41">
    <w:name w:val="A958249D66B04DD9AED7137110F7D3F41"/>
    <w:rsid w:val="00ED679A"/>
    <w:pPr>
      <w:spacing w:after="0" w:line="270" w:lineRule="atLeast"/>
    </w:pPr>
    <w:rPr>
      <w:rFonts w:eastAsiaTheme="minorHAnsi" w:cs="font1482"/>
      <w:kern w:val="0"/>
      <w:sz w:val="21"/>
      <w:szCs w:val="21"/>
      <w14:ligatures w14:val="none"/>
    </w:rPr>
  </w:style>
  <w:style w:type="paragraph" w:customStyle="1" w:styleId="EC7F1462B1ED4B209CA89624DA3D494E1">
    <w:name w:val="EC7F1462B1ED4B209CA89624DA3D494E1"/>
    <w:rsid w:val="00ED679A"/>
    <w:pPr>
      <w:spacing w:after="0" w:line="270" w:lineRule="atLeast"/>
    </w:pPr>
    <w:rPr>
      <w:rFonts w:eastAsiaTheme="minorHAnsi" w:cs="font1482"/>
      <w:kern w:val="0"/>
      <w:sz w:val="21"/>
      <w:szCs w:val="21"/>
      <w14:ligatures w14:val="none"/>
    </w:rPr>
  </w:style>
  <w:style w:type="paragraph" w:customStyle="1" w:styleId="11BA7C7F6A3D4141A8E52403A514B6491">
    <w:name w:val="11BA7C7F6A3D4141A8E52403A514B6491"/>
    <w:rsid w:val="00ED679A"/>
    <w:pPr>
      <w:spacing w:after="0" w:line="270" w:lineRule="atLeast"/>
    </w:pPr>
    <w:rPr>
      <w:rFonts w:eastAsiaTheme="minorHAnsi" w:cs="font1482"/>
      <w:kern w:val="0"/>
      <w:sz w:val="21"/>
      <w:szCs w:val="21"/>
      <w14:ligatures w14:val="none"/>
    </w:rPr>
  </w:style>
  <w:style w:type="paragraph" w:customStyle="1" w:styleId="08CC00B9C22C4D8A8A30BB83E8C309601">
    <w:name w:val="08CC00B9C22C4D8A8A30BB83E8C309601"/>
    <w:rsid w:val="00ED679A"/>
    <w:pPr>
      <w:spacing w:after="0" w:line="270" w:lineRule="atLeast"/>
    </w:pPr>
    <w:rPr>
      <w:rFonts w:eastAsiaTheme="minorHAnsi" w:cs="font1482"/>
      <w:kern w:val="0"/>
      <w:sz w:val="21"/>
      <w:szCs w:val="21"/>
      <w14:ligatures w14:val="none"/>
    </w:rPr>
  </w:style>
  <w:style w:type="paragraph" w:customStyle="1" w:styleId="C32D7350B47A4C1F9196377CAB31BB6A1">
    <w:name w:val="C32D7350B47A4C1F9196377CAB31BB6A1"/>
    <w:rsid w:val="00ED679A"/>
    <w:pPr>
      <w:spacing w:after="0" w:line="270" w:lineRule="atLeast"/>
    </w:pPr>
    <w:rPr>
      <w:rFonts w:eastAsiaTheme="minorHAnsi" w:cs="font1482"/>
      <w:kern w:val="0"/>
      <w:sz w:val="21"/>
      <w:szCs w:val="21"/>
      <w14:ligatures w14:val="none"/>
    </w:rPr>
  </w:style>
  <w:style w:type="paragraph" w:customStyle="1" w:styleId="D9AC969669584F92A041B8A86BE132F31">
    <w:name w:val="D9AC969669584F92A041B8A86BE132F31"/>
    <w:rsid w:val="00ED679A"/>
    <w:pPr>
      <w:spacing w:after="0" w:line="270" w:lineRule="atLeast"/>
    </w:pPr>
    <w:rPr>
      <w:rFonts w:eastAsiaTheme="minorHAnsi" w:cs="font1482"/>
      <w:kern w:val="0"/>
      <w:sz w:val="21"/>
      <w:szCs w:val="21"/>
      <w14:ligatures w14:val="none"/>
    </w:rPr>
  </w:style>
  <w:style w:type="paragraph" w:customStyle="1" w:styleId="5CBA957057874C2FAFBC66E70E2093721">
    <w:name w:val="5CBA957057874C2FAFBC66E70E2093721"/>
    <w:rsid w:val="00ED679A"/>
    <w:pPr>
      <w:spacing w:after="0" w:line="270" w:lineRule="atLeast"/>
    </w:pPr>
    <w:rPr>
      <w:rFonts w:eastAsiaTheme="minorHAnsi" w:cs="font1482"/>
      <w:kern w:val="0"/>
      <w:sz w:val="21"/>
      <w:szCs w:val="21"/>
      <w14:ligatures w14:val="none"/>
    </w:rPr>
  </w:style>
  <w:style w:type="paragraph" w:customStyle="1" w:styleId="4B2B99BC5C5949ABB80F2485F260DD8E1">
    <w:name w:val="4B2B99BC5C5949ABB80F2485F260DD8E1"/>
    <w:rsid w:val="00ED679A"/>
    <w:pPr>
      <w:spacing w:after="0" w:line="270" w:lineRule="atLeast"/>
    </w:pPr>
    <w:rPr>
      <w:rFonts w:eastAsiaTheme="minorHAnsi" w:cs="font1482"/>
      <w:kern w:val="0"/>
      <w:sz w:val="21"/>
      <w:szCs w:val="21"/>
      <w14:ligatures w14:val="none"/>
    </w:rPr>
  </w:style>
  <w:style w:type="paragraph" w:customStyle="1" w:styleId="701A4C172CCB480C9C5AFD191908183D1">
    <w:name w:val="701A4C172CCB480C9C5AFD191908183D1"/>
    <w:rsid w:val="00ED679A"/>
    <w:pPr>
      <w:spacing w:after="0" w:line="270" w:lineRule="atLeast"/>
    </w:pPr>
    <w:rPr>
      <w:rFonts w:eastAsiaTheme="minorHAnsi" w:cs="font1482"/>
      <w:kern w:val="0"/>
      <w:sz w:val="21"/>
      <w:szCs w:val="21"/>
      <w14:ligatures w14:val="none"/>
    </w:rPr>
  </w:style>
  <w:style w:type="paragraph" w:customStyle="1" w:styleId="89C96A1C81D9480092D52384204FE7B01">
    <w:name w:val="89C96A1C81D9480092D52384204FE7B01"/>
    <w:rsid w:val="00ED679A"/>
    <w:pPr>
      <w:spacing w:after="0" w:line="270" w:lineRule="atLeast"/>
    </w:pPr>
    <w:rPr>
      <w:rFonts w:eastAsiaTheme="minorHAnsi" w:cs="font1482"/>
      <w:kern w:val="0"/>
      <w:sz w:val="21"/>
      <w:szCs w:val="21"/>
      <w14:ligatures w14:val="none"/>
    </w:rPr>
  </w:style>
  <w:style w:type="paragraph" w:customStyle="1" w:styleId="EC97694B1B844C23AF9F630FABB3A4891">
    <w:name w:val="EC97694B1B844C23AF9F630FABB3A4891"/>
    <w:rsid w:val="00ED679A"/>
    <w:pPr>
      <w:spacing w:after="0" w:line="270" w:lineRule="atLeast"/>
    </w:pPr>
    <w:rPr>
      <w:rFonts w:eastAsiaTheme="minorHAnsi" w:cs="font1482"/>
      <w:kern w:val="0"/>
      <w:sz w:val="21"/>
      <w:szCs w:val="21"/>
      <w14:ligatures w14:val="none"/>
    </w:rPr>
  </w:style>
  <w:style w:type="paragraph" w:customStyle="1" w:styleId="FF0FA1E5CE2648D09178A08FBF17467D1">
    <w:name w:val="FF0FA1E5CE2648D09178A08FBF17467D1"/>
    <w:rsid w:val="00ED679A"/>
    <w:pPr>
      <w:spacing w:after="0" w:line="270" w:lineRule="atLeast"/>
    </w:pPr>
    <w:rPr>
      <w:rFonts w:eastAsiaTheme="minorHAnsi" w:cs="font1482"/>
      <w:kern w:val="0"/>
      <w:sz w:val="21"/>
      <w:szCs w:val="21"/>
      <w14:ligatures w14:val="none"/>
    </w:rPr>
  </w:style>
  <w:style w:type="paragraph" w:customStyle="1" w:styleId="B3AF5DA50A614E2DBB77E1545ABBB10A1">
    <w:name w:val="B3AF5DA50A614E2DBB77E1545ABBB10A1"/>
    <w:rsid w:val="00ED679A"/>
    <w:pPr>
      <w:spacing w:after="0" w:line="270" w:lineRule="atLeast"/>
    </w:pPr>
    <w:rPr>
      <w:rFonts w:eastAsiaTheme="minorHAnsi" w:cs="font1482"/>
      <w:kern w:val="0"/>
      <w:sz w:val="21"/>
      <w:szCs w:val="21"/>
      <w14:ligatures w14:val="none"/>
    </w:rPr>
  </w:style>
  <w:style w:type="paragraph" w:customStyle="1" w:styleId="52D7E14B43314526B72BDA9AA7C7C24D1">
    <w:name w:val="52D7E14B43314526B72BDA9AA7C7C24D1"/>
    <w:rsid w:val="00ED679A"/>
    <w:pPr>
      <w:spacing w:after="0" w:line="270" w:lineRule="atLeast"/>
      <w:ind w:left="720"/>
      <w:contextualSpacing/>
    </w:pPr>
    <w:rPr>
      <w:rFonts w:eastAsiaTheme="minorHAnsi" w:cs="font1482"/>
      <w:kern w:val="0"/>
      <w:sz w:val="21"/>
      <w:szCs w:val="21"/>
      <w14:ligatures w14:val="none"/>
    </w:rPr>
  </w:style>
  <w:style w:type="paragraph" w:customStyle="1" w:styleId="C257CF282FF84A0EA8E7F513B73440E41">
    <w:name w:val="C257CF282FF84A0EA8E7F513B73440E41"/>
    <w:rsid w:val="00ED679A"/>
    <w:pPr>
      <w:tabs>
        <w:tab w:val="left" w:pos="5100"/>
        <w:tab w:val="right" w:pos="9967"/>
      </w:tabs>
      <w:spacing w:after="0" w:line="240" w:lineRule="auto"/>
    </w:pPr>
    <w:rPr>
      <w:rFonts w:eastAsiaTheme="minorHAnsi" w:cs="font1482"/>
      <w:noProof/>
      <w:kern w:val="0"/>
      <w:sz w:val="17"/>
      <w:szCs w:val="17"/>
      <w14:ligatures w14:val="none"/>
    </w:rPr>
  </w:style>
  <w:style w:type="paragraph" w:customStyle="1" w:styleId="080F5D2E120D4838B6017A322EEC01A91">
    <w:name w:val="080F5D2E120D4838B6017A322EEC01A91"/>
    <w:rsid w:val="00ED679A"/>
    <w:pPr>
      <w:tabs>
        <w:tab w:val="left" w:pos="2552"/>
        <w:tab w:val="left" w:pos="5103"/>
        <w:tab w:val="left" w:pos="7655"/>
        <w:tab w:val="right" w:pos="9979"/>
      </w:tabs>
      <w:spacing w:after="0" w:line="240" w:lineRule="auto"/>
    </w:pPr>
    <w:rPr>
      <w:rFonts w:eastAsiaTheme="minorHAnsi" w:cs="font1482"/>
      <w:kern w:val="0"/>
      <w:sz w:val="13"/>
      <w:szCs w:val="13"/>
      <w14:ligatures w14:val="none"/>
    </w:rPr>
  </w:style>
  <w:style w:type="paragraph" w:customStyle="1" w:styleId="0E992F06E18343E7AAE2602D711B40762">
    <w:name w:val="0E992F06E18343E7AAE2602D711B40762"/>
    <w:rsid w:val="00ED679A"/>
    <w:pPr>
      <w:spacing w:after="0" w:line="270" w:lineRule="atLeast"/>
    </w:pPr>
    <w:rPr>
      <w:rFonts w:eastAsiaTheme="minorHAnsi" w:cs="font1482"/>
      <w:kern w:val="0"/>
      <w:sz w:val="21"/>
      <w:szCs w:val="21"/>
      <w14:ligatures w14:val="none"/>
    </w:rPr>
  </w:style>
  <w:style w:type="paragraph" w:customStyle="1" w:styleId="6320405F1DB84A3E88006073799008352">
    <w:name w:val="6320405F1DB84A3E88006073799008352"/>
    <w:rsid w:val="00ED679A"/>
    <w:pPr>
      <w:spacing w:after="0" w:line="270" w:lineRule="atLeast"/>
    </w:pPr>
    <w:rPr>
      <w:rFonts w:eastAsiaTheme="minorHAnsi" w:cs="font1482"/>
      <w:kern w:val="0"/>
      <w:sz w:val="21"/>
      <w:szCs w:val="21"/>
      <w14:ligatures w14:val="none"/>
    </w:rPr>
  </w:style>
  <w:style w:type="paragraph" w:customStyle="1" w:styleId="A958249D66B04DD9AED7137110F7D3F42">
    <w:name w:val="A958249D66B04DD9AED7137110F7D3F42"/>
    <w:rsid w:val="00ED679A"/>
    <w:pPr>
      <w:spacing w:after="0" w:line="270" w:lineRule="atLeast"/>
    </w:pPr>
    <w:rPr>
      <w:rFonts w:eastAsiaTheme="minorHAnsi" w:cs="font1482"/>
      <w:kern w:val="0"/>
      <w:sz w:val="21"/>
      <w:szCs w:val="21"/>
      <w14:ligatures w14:val="none"/>
    </w:rPr>
  </w:style>
  <w:style w:type="paragraph" w:customStyle="1" w:styleId="EC7F1462B1ED4B209CA89624DA3D494E2">
    <w:name w:val="EC7F1462B1ED4B209CA89624DA3D494E2"/>
    <w:rsid w:val="00ED679A"/>
    <w:pPr>
      <w:spacing w:after="0" w:line="270" w:lineRule="atLeast"/>
    </w:pPr>
    <w:rPr>
      <w:rFonts w:eastAsiaTheme="minorHAnsi" w:cs="font1482"/>
      <w:kern w:val="0"/>
      <w:sz w:val="21"/>
      <w:szCs w:val="21"/>
      <w14:ligatures w14:val="none"/>
    </w:rPr>
  </w:style>
  <w:style w:type="paragraph" w:customStyle="1" w:styleId="11BA7C7F6A3D4141A8E52403A514B6492">
    <w:name w:val="11BA7C7F6A3D4141A8E52403A514B6492"/>
    <w:rsid w:val="00ED679A"/>
    <w:pPr>
      <w:spacing w:after="0" w:line="270" w:lineRule="atLeast"/>
    </w:pPr>
    <w:rPr>
      <w:rFonts w:eastAsiaTheme="minorHAnsi" w:cs="font1482"/>
      <w:kern w:val="0"/>
      <w:sz w:val="21"/>
      <w:szCs w:val="21"/>
      <w14:ligatures w14:val="none"/>
    </w:rPr>
  </w:style>
  <w:style w:type="paragraph" w:customStyle="1" w:styleId="08CC00B9C22C4D8A8A30BB83E8C309602">
    <w:name w:val="08CC00B9C22C4D8A8A30BB83E8C309602"/>
    <w:rsid w:val="00ED679A"/>
    <w:pPr>
      <w:spacing w:after="0" w:line="270" w:lineRule="atLeast"/>
    </w:pPr>
    <w:rPr>
      <w:rFonts w:eastAsiaTheme="minorHAnsi" w:cs="font1482"/>
      <w:kern w:val="0"/>
      <w:sz w:val="21"/>
      <w:szCs w:val="21"/>
      <w14:ligatures w14:val="none"/>
    </w:rPr>
  </w:style>
  <w:style w:type="paragraph" w:customStyle="1" w:styleId="C32D7350B47A4C1F9196377CAB31BB6A2">
    <w:name w:val="C32D7350B47A4C1F9196377CAB31BB6A2"/>
    <w:rsid w:val="00ED679A"/>
    <w:pPr>
      <w:spacing w:after="0" w:line="270" w:lineRule="atLeast"/>
    </w:pPr>
    <w:rPr>
      <w:rFonts w:eastAsiaTheme="minorHAnsi" w:cs="font1482"/>
      <w:kern w:val="0"/>
      <w:sz w:val="21"/>
      <w:szCs w:val="21"/>
      <w14:ligatures w14:val="none"/>
    </w:rPr>
  </w:style>
  <w:style w:type="paragraph" w:customStyle="1" w:styleId="D9AC969669584F92A041B8A86BE132F32">
    <w:name w:val="D9AC969669584F92A041B8A86BE132F32"/>
    <w:rsid w:val="00ED679A"/>
    <w:pPr>
      <w:spacing w:after="0" w:line="270" w:lineRule="atLeast"/>
    </w:pPr>
    <w:rPr>
      <w:rFonts w:eastAsiaTheme="minorHAnsi" w:cs="font1482"/>
      <w:kern w:val="0"/>
      <w:sz w:val="21"/>
      <w:szCs w:val="21"/>
      <w14:ligatures w14:val="none"/>
    </w:rPr>
  </w:style>
  <w:style w:type="paragraph" w:customStyle="1" w:styleId="5CBA957057874C2FAFBC66E70E2093722">
    <w:name w:val="5CBA957057874C2FAFBC66E70E2093722"/>
    <w:rsid w:val="00ED679A"/>
    <w:pPr>
      <w:spacing w:after="0" w:line="270" w:lineRule="atLeast"/>
    </w:pPr>
    <w:rPr>
      <w:rFonts w:eastAsiaTheme="minorHAnsi" w:cs="font1482"/>
      <w:kern w:val="0"/>
      <w:sz w:val="21"/>
      <w:szCs w:val="21"/>
      <w14:ligatures w14:val="none"/>
    </w:rPr>
  </w:style>
  <w:style w:type="paragraph" w:customStyle="1" w:styleId="4B2B99BC5C5949ABB80F2485F260DD8E2">
    <w:name w:val="4B2B99BC5C5949ABB80F2485F260DD8E2"/>
    <w:rsid w:val="00ED679A"/>
    <w:pPr>
      <w:spacing w:after="0" w:line="270" w:lineRule="atLeast"/>
    </w:pPr>
    <w:rPr>
      <w:rFonts w:eastAsiaTheme="minorHAnsi" w:cs="font1482"/>
      <w:kern w:val="0"/>
      <w:sz w:val="21"/>
      <w:szCs w:val="21"/>
      <w14:ligatures w14:val="none"/>
    </w:rPr>
  </w:style>
  <w:style w:type="paragraph" w:customStyle="1" w:styleId="701A4C172CCB480C9C5AFD191908183D2">
    <w:name w:val="701A4C172CCB480C9C5AFD191908183D2"/>
    <w:rsid w:val="00ED679A"/>
    <w:pPr>
      <w:spacing w:after="0" w:line="270" w:lineRule="atLeast"/>
    </w:pPr>
    <w:rPr>
      <w:rFonts w:eastAsiaTheme="minorHAnsi" w:cs="font1482"/>
      <w:kern w:val="0"/>
      <w:sz w:val="21"/>
      <w:szCs w:val="21"/>
      <w14:ligatures w14:val="none"/>
    </w:rPr>
  </w:style>
  <w:style w:type="paragraph" w:customStyle="1" w:styleId="89C96A1C81D9480092D52384204FE7B02">
    <w:name w:val="89C96A1C81D9480092D52384204FE7B02"/>
    <w:rsid w:val="00ED679A"/>
    <w:pPr>
      <w:spacing w:after="0" w:line="270" w:lineRule="atLeast"/>
    </w:pPr>
    <w:rPr>
      <w:rFonts w:eastAsiaTheme="minorHAnsi" w:cs="font1482"/>
      <w:kern w:val="0"/>
      <w:sz w:val="21"/>
      <w:szCs w:val="21"/>
      <w14:ligatures w14:val="none"/>
    </w:rPr>
  </w:style>
  <w:style w:type="paragraph" w:customStyle="1" w:styleId="EC97694B1B844C23AF9F630FABB3A4892">
    <w:name w:val="EC97694B1B844C23AF9F630FABB3A4892"/>
    <w:rsid w:val="00ED679A"/>
    <w:pPr>
      <w:spacing w:after="0" w:line="270" w:lineRule="atLeast"/>
    </w:pPr>
    <w:rPr>
      <w:rFonts w:eastAsiaTheme="minorHAnsi" w:cs="font1482"/>
      <w:kern w:val="0"/>
      <w:sz w:val="21"/>
      <w:szCs w:val="21"/>
      <w14:ligatures w14:val="none"/>
    </w:rPr>
  </w:style>
  <w:style w:type="paragraph" w:customStyle="1" w:styleId="FF0FA1E5CE2648D09178A08FBF17467D2">
    <w:name w:val="FF0FA1E5CE2648D09178A08FBF17467D2"/>
    <w:rsid w:val="00ED679A"/>
    <w:pPr>
      <w:spacing w:after="0" w:line="270" w:lineRule="atLeast"/>
    </w:pPr>
    <w:rPr>
      <w:rFonts w:eastAsiaTheme="minorHAnsi" w:cs="font1482"/>
      <w:kern w:val="0"/>
      <w:sz w:val="21"/>
      <w:szCs w:val="21"/>
      <w14:ligatures w14:val="none"/>
    </w:rPr>
  </w:style>
  <w:style w:type="paragraph" w:customStyle="1" w:styleId="B3AF5DA50A614E2DBB77E1545ABBB10A2">
    <w:name w:val="B3AF5DA50A614E2DBB77E1545ABBB10A2"/>
    <w:rsid w:val="00ED679A"/>
    <w:pPr>
      <w:spacing w:after="0" w:line="270" w:lineRule="atLeast"/>
    </w:pPr>
    <w:rPr>
      <w:rFonts w:eastAsiaTheme="minorHAnsi" w:cs="font1482"/>
      <w:kern w:val="0"/>
      <w:sz w:val="21"/>
      <w:szCs w:val="21"/>
      <w14:ligatures w14:val="none"/>
    </w:rPr>
  </w:style>
  <w:style w:type="paragraph" w:customStyle="1" w:styleId="C257CF282FF84A0EA8E7F513B73440E42">
    <w:name w:val="C257CF282FF84A0EA8E7F513B73440E42"/>
    <w:rsid w:val="00ED679A"/>
    <w:pPr>
      <w:tabs>
        <w:tab w:val="left" w:pos="5100"/>
        <w:tab w:val="right" w:pos="9967"/>
      </w:tabs>
      <w:spacing w:after="0" w:line="240" w:lineRule="auto"/>
    </w:pPr>
    <w:rPr>
      <w:rFonts w:eastAsiaTheme="minorHAnsi" w:cs="font1482"/>
      <w:noProof/>
      <w:kern w:val="0"/>
      <w:sz w:val="17"/>
      <w:szCs w:val="17"/>
      <w14:ligatures w14:val="none"/>
    </w:rPr>
  </w:style>
  <w:style w:type="paragraph" w:customStyle="1" w:styleId="080F5D2E120D4838B6017A322EEC01A92">
    <w:name w:val="080F5D2E120D4838B6017A322EEC01A92"/>
    <w:rsid w:val="00ED679A"/>
    <w:pPr>
      <w:tabs>
        <w:tab w:val="left" w:pos="2552"/>
        <w:tab w:val="left" w:pos="5103"/>
        <w:tab w:val="left" w:pos="7655"/>
        <w:tab w:val="right" w:pos="9979"/>
      </w:tabs>
      <w:spacing w:after="0" w:line="240" w:lineRule="auto"/>
    </w:pPr>
    <w:rPr>
      <w:rFonts w:eastAsiaTheme="minorHAnsi" w:cs="font1482"/>
      <w:kern w:val="0"/>
      <w:sz w:val="13"/>
      <w:szCs w:val="13"/>
      <w14:ligatures w14:val="none"/>
    </w:rPr>
  </w:style>
  <w:style w:type="paragraph" w:customStyle="1" w:styleId="0E992F06E18343E7AAE2602D711B40763">
    <w:name w:val="0E992F06E18343E7AAE2602D711B40763"/>
    <w:rsid w:val="00ED679A"/>
    <w:pPr>
      <w:spacing w:after="0" w:line="270" w:lineRule="atLeast"/>
    </w:pPr>
    <w:rPr>
      <w:rFonts w:eastAsiaTheme="minorHAnsi" w:cs="font1482"/>
      <w:kern w:val="0"/>
      <w:sz w:val="21"/>
      <w:szCs w:val="21"/>
      <w14:ligatures w14:val="none"/>
    </w:rPr>
  </w:style>
  <w:style w:type="paragraph" w:customStyle="1" w:styleId="6320405F1DB84A3E88006073799008353">
    <w:name w:val="6320405F1DB84A3E88006073799008353"/>
    <w:rsid w:val="00ED679A"/>
    <w:pPr>
      <w:spacing w:after="0" w:line="270" w:lineRule="atLeast"/>
    </w:pPr>
    <w:rPr>
      <w:rFonts w:eastAsiaTheme="minorHAnsi" w:cs="font1482"/>
      <w:kern w:val="0"/>
      <w:sz w:val="21"/>
      <w:szCs w:val="21"/>
      <w14:ligatures w14:val="none"/>
    </w:rPr>
  </w:style>
  <w:style w:type="paragraph" w:customStyle="1" w:styleId="A958249D66B04DD9AED7137110F7D3F43">
    <w:name w:val="A958249D66B04DD9AED7137110F7D3F43"/>
    <w:rsid w:val="00ED679A"/>
    <w:pPr>
      <w:spacing w:after="0" w:line="270" w:lineRule="atLeast"/>
    </w:pPr>
    <w:rPr>
      <w:rFonts w:eastAsiaTheme="minorHAnsi" w:cs="font1482"/>
      <w:kern w:val="0"/>
      <w:sz w:val="21"/>
      <w:szCs w:val="21"/>
      <w14:ligatures w14:val="none"/>
    </w:rPr>
  </w:style>
  <w:style w:type="paragraph" w:customStyle="1" w:styleId="EC7F1462B1ED4B209CA89624DA3D494E3">
    <w:name w:val="EC7F1462B1ED4B209CA89624DA3D494E3"/>
    <w:rsid w:val="00ED679A"/>
    <w:pPr>
      <w:spacing w:after="0" w:line="270" w:lineRule="atLeast"/>
    </w:pPr>
    <w:rPr>
      <w:rFonts w:eastAsiaTheme="minorHAnsi" w:cs="font1482"/>
      <w:kern w:val="0"/>
      <w:sz w:val="21"/>
      <w:szCs w:val="21"/>
      <w14:ligatures w14:val="none"/>
    </w:rPr>
  </w:style>
  <w:style w:type="paragraph" w:customStyle="1" w:styleId="11BA7C7F6A3D4141A8E52403A514B6493">
    <w:name w:val="11BA7C7F6A3D4141A8E52403A514B6493"/>
    <w:rsid w:val="00ED679A"/>
    <w:pPr>
      <w:spacing w:after="0" w:line="270" w:lineRule="atLeast"/>
    </w:pPr>
    <w:rPr>
      <w:rFonts w:eastAsiaTheme="minorHAnsi" w:cs="font1482"/>
      <w:kern w:val="0"/>
      <w:sz w:val="21"/>
      <w:szCs w:val="21"/>
      <w14:ligatures w14:val="none"/>
    </w:rPr>
  </w:style>
  <w:style w:type="paragraph" w:customStyle="1" w:styleId="08CC00B9C22C4D8A8A30BB83E8C309603">
    <w:name w:val="08CC00B9C22C4D8A8A30BB83E8C309603"/>
    <w:rsid w:val="00ED679A"/>
    <w:pPr>
      <w:spacing w:after="0" w:line="270" w:lineRule="atLeast"/>
    </w:pPr>
    <w:rPr>
      <w:rFonts w:eastAsiaTheme="minorHAnsi" w:cs="font1482"/>
      <w:kern w:val="0"/>
      <w:sz w:val="21"/>
      <w:szCs w:val="21"/>
      <w14:ligatures w14:val="none"/>
    </w:rPr>
  </w:style>
  <w:style w:type="paragraph" w:customStyle="1" w:styleId="C32D7350B47A4C1F9196377CAB31BB6A3">
    <w:name w:val="C32D7350B47A4C1F9196377CAB31BB6A3"/>
    <w:rsid w:val="00ED679A"/>
    <w:pPr>
      <w:spacing w:after="0" w:line="270" w:lineRule="atLeast"/>
    </w:pPr>
    <w:rPr>
      <w:rFonts w:eastAsiaTheme="minorHAnsi" w:cs="font1482"/>
      <w:kern w:val="0"/>
      <w:sz w:val="21"/>
      <w:szCs w:val="21"/>
      <w14:ligatures w14:val="none"/>
    </w:rPr>
  </w:style>
  <w:style w:type="paragraph" w:customStyle="1" w:styleId="D9AC969669584F92A041B8A86BE132F33">
    <w:name w:val="D9AC969669584F92A041B8A86BE132F33"/>
    <w:rsid w:val="00ED679A"/>
    <w:pPr>
      <w:spacing w:after="0" w:line="270" w:lineRule="atLeast"/>
    </w:pPr>
    <w:rPr>
      <w:rFonts w:eastAsiaTheme="minorHAnsi" w:cs="font1482"/>
      <w:kern w:val="0"/>
      <w:sz w:val="21"/>
      <w:szCs w:val="21"/>
      <w14:ligatures w14:val="none"/>
    </w:rPr>
  </w:style>
  <w:style w:type="paragraph" w:customStyle="1" w:styleId="5CBA957057874C2FAFBC66E70E2093723">
    <w:name w:val="5CBA957057874C2FAFBC66E70E2093723"/>
    <w:rsid w:val="00ED679A"/>
    <w:pPr>
      <w:spacing w:after="0" w:line="270" w:lineRule="atLeast"/>
    </w:pPr>
    <w:rPr>
      <w:rFonts w:eastAsiaTheme="minorHAnsi" w:cs="font1482"/>
      <w:kern w:val="0"/>
      <w:sz w:val="21"/>
      <w:szCs w:val="21"/>
      <w14:ligatures w14:val="none"/>
    </w:rPr>
  </w:style>
  <w:style w:type="paragraph" w:customStyle="1" w:styleId="4B2B99BC5C5949ABB80F2485F260DD8E3">
    <w:name w:val="4B2B99BC5C5949ABB80F2485F260DD8E3"/>
    <w:rsid w:val="00ED679A"/>
    <w:pPr>
      <w:spacing w:after="0" w:line="270" w:lineRule="atLeast"/>
    </w:pPr>
    <w:rPr>
      <w:rFonts w:eastAsiaTheme="minorHAnsi" w:cs="font1482"/>
      <w:kern w:val="0"/>
      <w:sz w:val="21"/>
      <w:szCs w:val="21"/>
      <w14:ligatures w14:val="none"/>
    </w:rPr>
  </w:style>
  <w:style w:type="paragraph" w:customStyle="1" w:styleId="701A4C172CCB480C9C5AFD191908183D3">
    <w:name w:val="701A4C172CCB480C9C5AFD191908183D3"/>
    <w:rsid w:val="00ED679A"/>
    <w:pPr>
      <w:spacing w:after="0" w:line="270" w:lineRule="atLeast"/>
    </w:pPr>
    <w:rPr>
      <w:rFonts w:eastAsiaTheme="minorHAnsi" w:cs="font1482"/>
      <w:kern w:val="0"/>
      <w:sz w:val="21"/>
      <w:szCs w:val="21"/>
      <w14:ligatures w14:val="none"/>
    </w:rPr>
  </w:style>
  <w:style w:type="paragraph" w:customStyle="1" w:styleId="89C96A1C81D9480092D52384204FE7B03">
    <w:name w:val="89C96A1C81D9480092D52384204FE7B03"/>
    <w:rsid w:val="00ED679A"/>
    <w:pPr>
      <w:spacing w:after="0" w:line="270" w:lineRule="atLeast"/>
    </w:pPr>
    <w:rPr>
      <w:rFonts w:eastAsiaTheme="minorHAnsi" w:cs="font1482"/>
      <w:kern w:val="0"/>
      <w:sz w:val="21"/>
      <w:szCs w:val="21"/>
      <w14:ligatures w14:val="none"/>
    </w:rPr>
  </w:style>
  <w:style w:type="paragraph" w:customStyle="1" w:styleId="EC97694B1B844C23AF9F630FABB3A4893">
    <w:name w:val="EC97694B1B844C23AF9F630FABB3A4893"/>
    <w:rsid w:val="00ED679A"/>
    <w:pPr>
      <w:spacing w:after="0" w:line="270" w:lineRule="atLeast"/>
    </w:pPr>
    <w:rPr>
      <w:rFonts w:eastAsiaTheme="minorHAnsi" w:cs="font1482"/>
      <w:kern w:val="0"/>
      <w:sz w:val="21"/>
      <w:szCs w:val="21"/>
      <w14:ligatures w14:val="none"/>
    </w:rPr>
  </w:style>
  <w:style w:type="paragraph" w:customStyle="1" w:styleId="FF0FA1E5CE2648D09178A08FBF17467D3">
    <w:name w:val="FF0FA1E5CE2648D09178A08FBF17467D3"/>
    <w:rsid w:val="00ED679A"/>
    <w:pPr>
      <w:spacing w:after="0" w:line="270" w:lineRule="atLeast"/>
    </w:pPr>
    <w:rPr>
      <w:rFonts w:eastAsiaTheme="minorHAnsi" w:cs="font1482"/>
      <w:kern w:val="0"/>
      <w:sz w:val="21"/>
      <w:szCs w:val="21"/>
      <w14:ligatures w14:val="none"/>
    </w:rPr>
  </w:style>
  <w:style w:type="paragraph" w:customStyle="1" w:styleId="B3AF5DA50A614E2DBB77E1545ABBB10A3">
    <w:name w:val="B3AF5DA50A614E2DBB77E1545ABBB10A3"/>
    <w:rsid w:val="00ED679A"/>
    <w:pPr>
      <w:spacing w:after="0" w:line="270" w:lineRule="atLeast"/>
    </w:pPr>
    <w:rPr>
      <w:rFonts w:eastAsiaTheme="minorHAnsi" w:cs="font1482"/>
      <w:kern w:val="0"/>
      <w:sz w:val="21"/>
      <w:szCs w:val="21"/>
      <w14:ligatures w14:val="none"/>
    </w:rPr>
  </w:style>
  <w:style w:type="paragraph" w:customStyle="1" w:styleId="EAAE3D2D8C584E49A28372B6C93FF9F21">
    <w:name w:val="EAAE3D2D8C584E49A28372B6C93FF9F21"/>
    <w:rsid w:val="00ED679A"/>
    <w:pPr>
      <w:spacing w:after="0" w:line="270" w:lineRule="atLeast"/>
      <w:ind w:left="720"/>
      <w:contextualSpacing/>
    </w:pPr>
    <w:rPr>
      <w:rFonts w:eastAsiaTheme="minorHAnsi" w:cs="font1482"/>
      <w:kern w:val="0"/>
      <w:sz w:val="21"/>
      <w:szCs w:val="21"/>
      <w14:ligatures w14:val="none"/>
    </w:rPr>
  </w:style>
  <w:style w:type="paragraph" w:customStyle="1" w:styleId="C257CF282FF84A0EA8E7F513B73440E43">
    <w:name w:val="C257CF282FF84A0EA8E7F513B73440E43"/>
    <w:rsid w:val="00ED679A"/>
    <w:pPr>
      <w:tabs>
        <w:tab w:val="left" w:pos="5100"/>
        <w:tab w:val="right" w:pos="9967"/>
      </w:tabs>
      <w:spacing w:after="0" w:line="240" w:lineRule="auto"/>
    </w:pPr>
    <w:rPr>
      <w:rFonts w:eastAsiaTheme="minorHAnsi" w:cs="font1482"/>
      <w:noProof/>
      <w:kern w:val="0"/>
      <w:sz w:val="17"/>
      <w:szCs w:val="17"/>
      <w14:ligatures w14:val="none"/>
    </w:rPr>
  </w:style>
  <w:style w:type="paragraph" w:customStyle="1" w:styleId="080F5D2E120D4838B6017A322EEC01A93">
    <w:name w:val="080F5D2E120D4838B6017A322EEC01A93"/>
    <w:rsid w:val="00ED679A"/>
    <w:pPr>
      <w:tabs>
        <w:tab w:val="left" w:pos="2552"/>
        <w:tab w:val="left" w:pos="5103"/>
        <w:tab w:val="left" w:pos="7655"/>
        <w:tab w:val="right" w:pos="9979"/>
      </w:tabs>
      <w:spacing w:after="0" w:line="240" w:lineRule="auto"/>
    </w:pPr>
    <w:rPr>
      <w:rFonts w:eastAsiaTheme="minorHAnsi" w:cs="font1482"/>
      <w:kern w:val="0"/>
      <w:sz w:val="13"/>
      <w:szCs w:val="13"/>
      <w14:ligatures w14:val="none"/>
    </w:rPr>
  </w:style>
  <w:style w:type="paragraph" w:customStyle="1" w:styleId="033F0E9D98C74640A8024EFEC8DE7770">
    <w:name w:val="033F0E9D98C74640A8024EFEC8DE7770"/>
    <w:rsid w:val="00ED679A"/>
  </w:style>
  <w:style w:type="paragraph" w:customStyle="1" w:styleId="90312DE73FC0430D9648ACB6F5CDB46B">
    <w:name w:val="90312DE73FC0430D9648ACB6F5CDB46B"/>
    <w:rsid w:val="00ED679A"/>
  </w:style>
  <w:style w:type="paragraph" w:customStyle="1" w:styleId="0AC4198D251744D6AA5CD1FAAA6B9EE4">
    <w:name w:val="0AC4198D251744D6AA5CD1FAAA6B9EE4"/>
    <w:rsid w:val="00CA64AF"/>
  </w:style>
  <w:style w:type="paragraph" w:customStyle="1" w:styleId="B4C1AE16EA5F41059E73BD22CDF274F3">
    <w:name w:val="B4C1AE16EA5F41059E73BD22CDF274F3"/>
    <w:rsid w:val="00CA64AF"/>
  </w:style>
  <w:style w:type="paragraph" w:customStyle="1" w:styleId="DBFC6F96491B4CEC9D06D2FC4C3E482C">
    <w:name w:val="DBFC6F96491B4CEC9D06D2FC4C3E482C"/>
    <w:rsid w:val="00CA64AF"/>
  </w:style>
  <w:style w:type="paragraph" w:customStyle="1" w:styleId="621D1617CD2547D5BDF1717F4A48CDE7">
    <w:name w:val="621D1617CD2547D5BDF1717F4A48CDE7"/>
    <w:rsid w:val="00CA6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rgbClr val="000000"/>
      </a:dk1>
      <a:lt1>
        <a:srgbClr val="FFFFFF"/>
      </a:lt1>
      <a:dk2>
        <a:srgbClr val="000000"/>
      </a:dk2>
      <a:lt2>
        <a:srgbClr val="FFFFFF"/>
      </a:lt2>
      <a:accent1>
        <a:srgbClr val="3C505A"/>
      </a:accent1>
      <a:accent2>
        <a:srgbClr val="EBD3AE"/>
      </a:accent2>
      <a:accent3>
        <a:srgbClr val="8CD7F0"/>
      </a:accent3>
      <a:accent4>
        <a:srgbClr val="644B41"/>
      </a:accent4>
      <a:accent5>
        <a:srgbClr val="000000"/>
      </a:accent5>
      <a:accent6>
        <a:srgbClr val="659B7A"/>
      </a:accent6>
      <a:hlink>
        <a:srgbClr val="EA161F"/>
      </a:hlink>
      <a:folHlink>
        <a:srgbClr val="954F72"/>
      </a:folHlink>
    </a:clrScheme>
    <a:fontScheme name="fontScheme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imeDocsBasicPart xmlns:xsd="http://www.w3.org/2001/XMLSchema" xmlns:xsi="http://www.w3.org/2001/XMLSchema-instance" xmlns="https://schemas.primesoft-group.com/primedocs/BasicPart" templateId="ab577df3-8a01-4e11-b853-be7870ae4dcf" colorThemeId="KantonBern" profile="c52a997c-2405-4160-9b49-e425689b04fb" lcid="2055"/>
</file>

<file path=customXml/item2.xml><?xml version="1.0" encoding="utf-8"?>
<PrimeDocsFieldPart xmlns:xsd="http://www.w3.org/2001/XMLSchema" xmlns:xsi="http://www.w3.org/2001/XMLSchema-instance" xmlns="https://schemas.primesoft-group.com/primedocs/FieldPart">
  <Content xmlns="">
    <Fields>
      <Profile>
        <Org>
          <Title>Bildungs- und Kulturdirektion</Title>
          <Department>Mittelschul- und Berufsbildungsamt</Department>
          <Unit>Betriebliche Bildung</Unit>
          <Wortmarke>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</Wortmarke>
          <LogoBW>iVBORw0KGgoAAAANSUhEUgAACQsAAAFsCAYAAABhZ331AAAAAXNSR0IArs4c6QAAAARnQU1BAACxjwv8YQUAAAAJcEhZcwAALiIAAC4iAari3ZIAADN/SURBVHhe7d3tkSM3ti3Qa8KYIBNkwpjQJsiENkEeyIQ2QSaMCTJhTBgT7uN+I8Q7DwEgM8lMVlb1WhEnWkXmN0HqB3Yc/A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LiFfz7qf5X65JVxDAAAAAAAAADABmEh9RVKWAgAAAAAAAAAYAdhIfUVSlgIAAAAAAAAAGAHYSH1FUpYCAAAAAAAAABgB2Eh9RVKWAgAAAAAAAAAYAdhIfUVSlgIAAAAAAAAAGAHYSH1FUpYCAAAAAAAAABgB2Eh9RVKWAgAAAAAAAAAYAdhIfUVSlgIAAAAAAAAAGAHYSH1FUpYCAAAAAAAAABgB2Eh9RVKWAgAAAAAAAAAYAdhIfUVSlgIAAAAAAAAAGAHYSH1FUpYCAAAAAAAAABgB2Eh9RVKWAgAAAAAAAAAYAdhIfUVSlgIAAAAAAAAAGAHYSH1FUpYCAAAAAAAAABgB2Eh9RVKWAgAAAAAAAAAYAdhIfUVSlgIAAAAAAAAAGAHYSH1FUpY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K//+Z//AyBoEWHbf2nAAAAAAElFTkSuQmCC</LogoBW>
          <Postal>
            <PZipCity>3013 Bern</PZipCity>
            <SingleLine>Bildungs- und Kulturdirektion, Kasernenstrasse 27, 3013 Bern</SingleLine>
            <Street>Kasernenstrasse 27</Street>
            <City>Bern</City>
            <PoBox/>
            <LZip>CH</LZip>
            <Country>Schweiz</Country>
          </Postal>
          <Alias/>
          <Fax/>
          <Phone>+41 31 633 87 00</Phone>
          <Email>abb.mba@be.ch</Email>
          <Web>www.be.ch/bkd</Web>
          <Board/>
          <KeineWortmarke>iVBORw0KGgoAAAANSUhEUgAAATYAAABICAYAAAB849msAAAABGdBTUEAALGPC/xhBQAAAAlwSFlzAAALEQAACxEBf2RfkQAAAP5JREFUeF7tyDERwEAQA7HnT/pCwAQ2o0KN3t0B/MpMgLKZAGUzAcpmApTNBCibCVA2E6BsJkDZTICymQBlMwHKZgKUzQQomwlQNhOgbCZA2UyAspkAZTMBymYClM0EKJsJUDYToGwmQNlMgLKZAGUzAcpmApTNBCibCVA2E6BsJkDZTICymQBlMwHKZgKUzQQomwlQNhOgbCZA2UyAspkAZTMBymYClM0EKJsJUDYToGwmQNlMgLKZAGUzAcpmApTNBCibCVA2E6BsJkDZTICymQBlMwHKZgKUzQQomwlQNhOgbCZA2UyAspkAZTMBymYClM0EKJsJUDYToOveB/JVma1ZNhBSAAAAAElFTkSuQmCC</KeineWortmarke>
          <Logo>iVBORw0KGgoAAAANSUhEUgAACQsAAAFsCAYAAABhZ331AAAAAXNSR0IArs4c6QAAAARnQU1BAACxjwv8YQUAAAAJcEhZcwAALiIAAC4iAari3ZIAADPMSURBVHhe7d3dsetGlibQfprnjhgHZIJMKBNkgkyQCeWBTJAJMqFNkAn1MAaUCTP8ppUxezIyEwAJ8IDnrhWx4+qQiV+C1EN+sfM/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vt7/+h//8x+P+t9KfXj94+9HGgAAAAAAAACAmYQsutCFUp9YwkIAAAAAAAAAAFsSsuhCF0p9YgkLAQAAAAAAAABsSciiC10o9YklLAQAAAAAAAAAsCUhiy50odQnlrAQAAAAAAAAAMCWhCy60IVSn1jCQgAAAAAAAAAAWxKy6EIXSn1iCQsBAAAAAAAAAGxJyKILXSj1iSUsBAAAAAAAAACwJSGLLnSh1CeWsBAAAAAAAAAAwJaELLrQhVKfWMJCAAAAAAAAAABbErLoQhdKfWIJCwEAAAAAAAAAbEnIogtdKPWJJSwEAAAAAAAAALAlIYsudKHUJ5awEAAAAAAAAADAloQsutCFUp9YwkIAAAAAAAAAAFsSsuhCF0p9YgkLAQAAAAAAAABsSciiC10o9YklLAQAAAAAAAAAsCUhiy50odQnlrAQAAAAAAAAAMCWhCy60IVSn1jCQgAAAAAAAAAAWxKy6EIXSn1iCQs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39R//8X8AUDcmcHfdF3gAAAAASUVORK5CYII=</Logo>
          <LogoExcel>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Bf451b/rdSbFwAAAAAAAADAZQI06hMKAAAAAAAAAOAyARr1CQUAAAAAAAAAcJkAjfqEAgAAAAAAAAC4TIBGfUIBAAAAAAAAAFwmQKM+oQAAAAAAAAAALhOgUZ9QAAAAAAAAAACXCdCoTygAAAAAAAAAgMsEaNQnFAAAAAAAAADAZQI06hMKAAAAAAAAAOAyARr1CQUAAAAAAAAAcJkAjfqEAgAAAAAAAAC4TIBGfUIBAAAAAAAAAFwmQKM+oQAAAAAAAAAALhOgUZ9QAAAAAAAAAACXCdCoTygAAAAAAAAAgMsEaNQnFAAAAAAAAADAZQI06hMKAAAAAAAAAOAyARr1CQUAAAAAAAAAcNJ//df/AYhsBclEjKGFAAAAAElFTkSuQmCC</LogoExcel>
          <KeinLogo>iVBORw0KGgoAAAANSUhEUgAABoYAAAPLCAYAAABy4jv9AAAABGdBTUEAALGPC/xhBQAAAAlwSFlzAAALEQAACxEBf2RfkQAAH+BJREFUeF7tyDEBwEAQBKH3b/piYBVMKGh4dwcAAAAAAMAP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9MwEAAAAAAOiZCQAAAAAAQM9MAAAAAAAAemYCAAAAAADQMxMAAAAAAICemQAAAAAAAPTMBAAAAAAAoGcmAAAAAAAAPTMBAAAAAADomQkAAAAAAEDPTAAAAAAAAHpmAgAAAAAA0DMTAAAAAACAnpkAAAAAAAD0zAQAAAAAAKBnJgAAAAAAAD0zAQAAAAAA6JkJAAAAAABAz0wAAAAAAAB6ZgIAAAAAANAzEwAAAAAAgJ6ZAAAAAAAA9MwEAAAAAACgZyYAAAAAAAA19z40DOCHrt0imwAAAABJRU5ErkJggg==</KeinLogo>
          <LogoNegativ>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</LogoNegativ>
        </Org>
        <User>
          <LastName>Lang</LastName>
          <FirstName>Anja</FirstName>
          <Phone>+41 31 636 71 58</Phone>
          <Email>anja.lang@be.ch</Email>
          <ProfileImage>iVBORw0KGgoAAAANSUhEUgAAAAEAAAABCAYAAAAfFcSJAAAAAXNSR0IArs4c6QAAAARnQU1BAACxjwv8YQUAAAAJcEhZcwAADsMAAA7DAcdvqGQAAAAadEVYdFNvZnR3YXJlAFBhaW50Lk5FVCB2My41LjEwMPRyoQAAAA1JREFUGFdj+P//PwMACPwC/ohfBuAAAAAASUVORK5CYII=</ProfileImage>
          <Alias/>
          <ZusatzInformation/>
          <Title/>
          <Function/>
          <Sign>iVBORw0KGgoAAAANSUhEUgAAAAEAAAABCAYAAAAfFcSJAAAAAXNSR0IArs4c6QAAAARnQU1BAACxjwv8YQUAAAAJcEhZcwAADsMAAA7DAcdvqGQAAAAadEVYdFNvZnR3YXJlAFBhaW50Lk5FVCB2My41LjEwMPRyoQAAAA1JREFUGFdj+P//PwMACPwC/ohfBuAAAAAASUVORK5CYII=</Sign>
          <Salutation/>
          <Mobile/>
        </User>
      </Profile>
      <ParsedDocPropertyField_StmOrganisation_Direktion_Dokument_BE___Organisation_Titel_1>Bildungs- und Kulturdirektion</ParsedDocPropertyField_StmOrganisation_Direktion_Dokument_BE___Organisation_Titel_1>
      <ParsedDocPropertyField_StmOrganisation_Amt_Dokument_BE___Organisation_Titel_2>Mittelschul- und Berufsbildungsamt</ParsedDocPropertyField_StmOrganisation_Amt_Dokument_BE___Organisation_Titel_2>
      <ParsedDocPropertyField_StmOrganisation_Address1_Dokument_BE___Organisation_Titel_3>Betriebliche Bildung</ParsedDocPropertyField_StmOrganisation_Address1_Dokument_BE___Organisation_Titel_3>
      <ParsedDocPropertyField_StmOrganisation_Direktion_Dokument_BE___Organisation_Titel_4>Bildungs- und Kulturdirektion</ParsedDocPropertyField_StmOrganisation_Direktion_Dokument_BE___Organisation_Titel_4>
      <ParsedDocPropertyField_StmOrganisation_Amt_Dokument_BE___Organisation_Titel_5>Mittelschul- und Berufsbildungsamt</ParsedDocPropertyField_StmOrganisation_Amt_Dokument_BE___Organisation_Titel_5>
      <ParsedDocPropertyField_StmOrganisation_Address1_Dokument_BE___Organisation_Titel_6>Betriebliche Bildung</ParsedDocPropertyField_StmOrganisation_Address1_Dokument_BE___Organisation_Titel_6>
      <AddressBlockType>InfoBlock.UnitAddressPersonal</AddressBlockType>
      <OptionalLogoWortmarke>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</OptionalLogoWortmarke>
      <OptionalLogoBW>iVBORw0KGgoAAAANSUhEUgAACQsAAAFsCAYAAABhZ331AAAAAXNSR0IArs4c6QAAAARnQU1BAACxjwv8YQUAAAAJcEhZcwAALiIAAC4iAari3ZIAADN/SURBVHhe7d3tkSM3ti3Qa8KYIBNkwpjQJsiENkEeyIQ2QSaMCTJhTBgT7uN+I8Q7DwEgM8lMVlb1WhEnWkXmN0HqB3Yc/A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LiFfz7qf5X65JVxDAAAAAAAAADABmEh9RVKWAgAAAAAAAAAYAdhIfUVSlgIAAAAAAAAAGAHYSH1FUpYCAAAAAAAAABgB2Eh9RVKWAgAAAAAAAAAYAdhIfUVSlgIAAAAAAAAAGAHYSH1FUpYCAAAAAAAAABgB2Eh9RVKWAgAAAAAAAAAYAdhIfUVSlgIAAAAAAAAAGAHYSH1FUpYCAAAAAAAAABgB2Eh9RVKWAgAAAAAAAAAYAdhIfUVSlgIAAAAAAAAAGAHYSH1FUpYCAAAAAAAAABgB2Eh9RVKWAgAAAAAAAAAYAdhIfUVSlgIAAAAAAAAAGAHYSH1FUpYCAAAAAAAAABgB2Eh9RVKWAgAAAAAAAAAYAdhIfUVSlgIAAAAAAAAAGAHYSH1FUpY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K//+Z//AyBoEWHbf2nAAAAAAElFTkSuQmCC</OptionalLogoBW>
      <EmptyField/>
      <Data>
        <DocumentParameter/>
        <CustomInterfaceConnector/>
      </Data>
      <CMI_Dokument_Geschaeftsnummer>Die CMI-Gever-Geschäftsnummer wird automatisch eingefügt.</CMI_Dokument_Geschaeftsnummer>
      <CMI_Dokument_Nummer>Die CMI-Gever-Dokumentnummer wird automatisch eingefügt.</CMI_Dokument_Nummer>
      <MetaData>Die CMI-Gever-Geschäftsnummer wird automatisch eingefügt. / Die CMI-Gever-Dokumentnummer wird automatisch eingefügt.</MetaData>
      <DokNr_Field>Die CMI-Gever-Dokumentnummer wird automatisch eingefügt.</DokNr_Field>
      <GeschNr_Field>Die CMI-Gever-Geschäftsnummer wird automatisch eingefügt.</GeschNr_Field>
      <Profile_Org_Postal_ZipCity>3013 Bern</Profile_Org_Postal_ZipCity>
      <Org_Signature>Betriebliche Bildung</Org_Signature>
      <Profile_Org_Postal_Return>Bildungs- und Kulturdirektion, Kasernenstrasse 27, 3013 Bern</Profile_Org_Postal_Return>
      <Profile_Org_Postal_Return_AGI>Mittelschul- und Berufsbildungsamt, Kasernenstrasse 27, 3013 Bern</Profile_Org_Postal_Return_AGI>
      <Profile_Org_Postal_Internal> </Profile_Org_Postal_Internal>
      <Profile_Org_CityDatePrefix>Bern, </Profile_Org_CityDatePrefix>
      <Profile_Org_DepartmentLine>Mittelschul- und Berufsbildungsamt</Profile_Org_DepartmentLine>
      <Profile_Org_Unit_1>Mittelschul-</Profile_Org_Unit_1>
      <Profile_Org_Unit_2>und Berufsbildungsamt</Profile_Org_Unit_2>
      <Profile_Org_TitleLine>​</Profile_Org_TitleLine>
      <Profile_Org_TitleLine_R>​</Profile_Org_TitleLine_R>
      <Profile_Org_Addition/>
      <Profile_User_FullName>Anja Lang</Profile_User_FullName>
      <Profile_User_FullNameInvitation>​</Profile_User_FullNameInvitation>
      <Contact_Name>Anja Lang</Contact_Name>
      <Contact_Phone>+41 31 636 71 58</Contact_Phone>
      <Contact_Email>anja.lang@be.ch</Contact_Email>
      <Contact_Name_Invitation>​</Contact_Name_Invitation>
      <Contact_Phone_Invitation>​</Contact_Phone_Invitation>
      <Contact_Email_Invitation>​</Contact_Email_Invitation>
      <Profile_InfoBlock>Bildungs- und Kulturdirektion
Mittelschul- und Berufsbildungsamt
Betriebliche Bildung
Kasernenstrasse 27
3013 Bern
+41 31 633 87 00
abb.mba@be.ch
www.be.ch/bkd
Anja Lang
anja.lang@be.ch</Profile_InfoBlock>
      <Text_Complex_Referenz/>
      <Text_Beilagen_Empty/>
      <Text_Copy_Empty/>
      <CMI_Dokument_Titel/>
      <CMI_Dokument_Bemerkung/>
      <CMI_Dokument_Thema/>
      <CMI_Dokument_Autor/>
      <CMI_Dokument_Standort/>
      <CMI_Dokument_Kategorie/>
    </Fields>
  </Content>
</PrimeDocsFieldPart>
</file>

<file path=customXml/itemProps1.xml><?xml version="1.0" encoding="utf-8"?>
<ds:datastoreItem xmlns:ds="http://schemas.openxmlformats.org/officeDocument/2006/customXml" ds:itemID="{93EB8531-E971-45EB-A215-BBD0C55AA95F}">
  <ds:schemaRefs>
    <ds:schemaRef ds:uri="http://www.w3.org/2001/XMLSchema"/>
    <ds:schemaRef ds:uri="https://schemas.primesoft-group.com/primedocs/BasicPart"/>
  </ds:schemaRefs>
</ds:datastoreItem>
</file>

<file path=customXml/itemProps2.xml><?xml version="1.0" encoding="utf-8"?>
<ds:datastoreItem xmlns:ds="http://schemas.openxmlformats.org/officeDocument/2006/customXml" ds:itemID="{685A538A-AB39-40B8-A33A-CFC24BEE454E}">
  <ds:schemaRefs>
    <ds:schemaRef ds:uri="http://www.w3.org/2001/XMLSchema"/>
    <ds:schemaRef ds:uri="https://schemas.primesoft-group.com/primedocs/FieldPart"/>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2919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Anja, BKD-MBA-ABB</dc:creator>
  <cp:lastModifiedBy>Lang Anja, BKD-MBA-ABB</cp:lastModifiedBy>
  <cp:revision>4</cp:revision>
  <cp:lastPrinted>2026-03-05T08:10:00Z</cp:lastPrinted>
  <dcterms:created xsi:type="dcterms:W3CDTF">2026-03-05T07:28:00Z</dcterms:created>
  <dcterms:modified xsi:type="dcterms:W3CDTF">2026-03-31T07:16:00Z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2026-03-05T13:33:13Z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1bc9a21f-fab9-4784-886b-d8c3fcc98aec</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ies>
</file>